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B566" w14:textId="77777777" w:rsidR="00924BC3" w:rsidRPr="00C46D55" w:rsidRDefault="009D2427">
      <w:pPr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hidden="0" allowOverlap="1" wp14:anchorId="05F05899" wp14:editId="7083A3FF">
            <wp:simplePos x="0" y="0"/>
            <wp:positionH relativeFrom="margin">
              <wp:align>center</wp:align>
            </wp:positionH>
            <wp:positionV relativeFrom="paragraph">
              <wp:posOffset>-362309</wp:posOffset>
            </wp:positionV>
            <wp:extent cx="2128164" cy="592324"/>
            <wp:effectExtent l="0" t="0" r="571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164" cy="59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2DE32" w14:textId="77777777" w:rsidR="009D2427" w:rsidRPr="00C46D55" w:rsidRDefault="009D2427" w:rsidP="009D2427">
      <w:pPr>
        <w:rPr>
          <w:rFonts w:ascii="Times New Roman" w:hAnsi="Times New Roman" w:cs="Times New Roman"/>
          <w:sz w:val="28"/>
          <w:szCs w:val="28"/>
        </w:rPr>
      </w:pPr>
    </w:p>
    <w:p w14:paraId="343323B1" w14:textId="77777777" w:rsidR="009D2427" w:rsidRPr="00C46D55" w:rsidRDefault="009D2427" w:rsidP="009D2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D55">
        <w:rPr>
          <w:rFonts w:ascii="Times New Roman" w:hAnsi="Times New Roman" w:cs="Times New Roman"/>
          <w:b/>
          <w:bCs/>
          <w:sz w:val="28"/>
          <w:szCs w:val="28"/>
        </w:rPr>
        <w:t>BUSINESS STUDIES</w:t>
      </w:r>
    </w:p>
    <w:p w14:paraId="28ED1CFC" w14:textId="77777777" w:rsidR="009D2427" w:rsidRPr="00C46D55" w:rsidRDefault="009D2427" w:rsidP="009D2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D55">
        <w:rPr>
          <w:rFonts w:ascii="Times New Roman" w:hAnsi="Times New Roman" w:cs="Times New Roman"/>
          <w:b/>
          <w:bCs/>
          <w:sz w:val="28"/>
          <w:szCs w:val="28"/>
        </w:rPr>
        <w:t>CHAPTER 8 – CONTROLLING</w:t>
      </w:r>
    </w:p>
    <w:p w14:paraId="2B7DC7AA" w14:textId="77777777" w:rsidR="009D2427" w:rsidRPr="00C46D55" w:rsidRDefault="009D2427" w:rsidP="009D2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D55">
        <w:rPr>
          <w:rFonts w:ascii="Times New Roman" w:hAnsi="Times New Roman" w:cs="Times New Roman"/>
          <w:b/>
          <w:bCs/>
          <w:sz w:val="28"/>
          <w:szCs w:val="28"/>
        </w:rPr>
        <w:t>Very Short Answer Questions</w:t>
      </w:r>
    </w:p>
    <w:p w14:paraId="13618F9D" w14:textId="77777777" w:rsidR="009D2427" w:rsidRPr="00C46D55" w:rsidRDefault="009D2427" w:rsidP="009D2427">
      <w:pPr>
        <w:pStyle w:val="ListParagraph"/>
        <w:widowControl w:val="0"/>
        <w:numPr>
          <w:ilvl w:val="0"/>
          <w:numId w:val="2"/>
        </w:numPr>
        <w:tabs>
          <w:tab w:val="left" w:pos="937"/>
          <w:tab w:val="left" w:pos="6424"/>
        </w:tabs>
        <w:autoSpaceDE w:val="0"/>
        <w:autoSpaceDN w:val="0"/>
        <w:spacing w:before="199" w:after="0" w:line="240" w:lineRule="auto"/>
        <w:ind w:right="577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Kothari</w:t>
      </w:r>
      <w:r w:rsidRPr="00C46D5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Sweets</w:t>
      </w:r>
      <w:r w:rsidRPr="00C46D5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is</w:t>
      </w:r>
      <w:r w:rsidRPr="00C46D5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</w:t>
      </w:r>
      <w:r w:rsidRPr="00C46D5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renowned</w:t>
      </w:r>
      <w:r w:rsidRPr="00C46D5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name</w:t>
      </w:r>
      <w:r w:rsidRPr="00C46D5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for</w:t>
      </w:r>
      <w:r w:rsidRPr="00C46D5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quality</w:t>
      </w:r>
      <w:r w:rsidRPr="00C46D5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sweets</w:t>
      </w:r>
      <w:r w:rsidRPr="00C46D5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since</w:t>
      </w:r>
      <w:r w:rsidRPr="00C46D5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2000.</w:t>
      </w:r>
      <w:r w:rsidRPr="00C46D5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Adarsh</w:t>
      </w:r>
      <w:r w:rsidRPr="00C46D5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the owner of Kothari Sweets was worried as the sales had declined during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the last five months. When he enquired from the Sales Manager, the Sales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Manager reported that there were some complaints about the quality of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sweets. Therefore, Adarsh ordered for sample checking of sweets. Identify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the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step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taken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by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Harsh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that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is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related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to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one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of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the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functions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of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management.</w:t>
      </w:r>
      <w:r w:rsidRPr="00C46D55">
        <w:rPr>
          <w:rFonts w:ascii="Times New Roman" w:hAnsi="Times New Roman" w:cs="Times New Roman"/>
          <w:b/>
          <w:sz w:val="28"/>
          <w:szCs w:val="28"/>
        </w:rPr>
        <w:tab/>
        <w:t>(CBSE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BOARD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2017)</w:t>
      </w:r>
    </w:p>
    <w:p w14:paraId="20CF3F1F" w14:textId="77777777" w:rsidR="009D2427" w:rsidRPr="00C46D55" w:rsidRDefault="009D2427" w:rsidP="009D2427">
      <w:pPr>
        <w:pStyle w:val="BodyText"/>
        <w:spacing w:before="195"/>
        <w:ind w:left="663" w:right="577"/>
        <w:jc w:val="both"/>
      </w:pPr>
      <w:r w:rsidRPr="00C46D55">
        <w:rPr>
          <w:b/>
        </w:rPr>
        <w:t xml:space="preserve">Ans: </w:t>
      </w:r>
      <w:r w:rsidRPr="00C46D55">
        <w:t>In the above situation, Harsh is measuring actual performance under the</w:t>
      </w:r>
      <w:r w:rsidRPr="00C46D55">
        <w:rPr>
          <w:spacing w:val="1"/>
        </w:rPr>
        <w:t xml:space="preserve"> </w:t>
      </w:r>
      <w:r w:rsidRPr="00C46D55">
        <w:t>controlling function</w:t>
      </w:r>
      <w:r w:rsidRPr="00C46D55">
        <w:rPr>
          <w:spacing w:val="-3"/>
        </w:rPr>
        <w:t xml:space="preserve"> </w:t>
      </w:r>
      <w:r w:rsidRPr="00C46D55">
        <w:t>of the management.</w:t>
      </w:r>
    </w:p>
    <w:p w14:paraId="49B54DDF" w14:textId="77777777" w:rsidR="009D2427" w:rsidRPr="00C46D55" w:rsidRDefault="009D2427" w:rsidP="009D2427">
      <w:pPr>
        <w:pStyle w:val="BodyText"/>
      </w:pPr>
    </w:p>
    <w:p w14:paraId="4B793409" w14:textId="77777777" w:rsidR="009D2427" w:rsidRPr="00C46D55" w:rsidRDefault="009D2427" w:rsidP="009D2427">
      <w:pPr>
        <w:pStyle w:val="BodyText"/>
        <w:spacing w:before="10"/>
      </w:pPr>
    </w:p>
    <w:p w14:paraId="03CE16D0" w14:textId="77777777" w:rsidR="00C46D55" w:rsidRPr="00C46D55" w:rsidRDefault="009D2427" w:rsidP="009D2427">
      <w:pPr>
        <w:pStyle w:val="ListParagraph"/>
        <w:widowControl w:val="0"/>
        <w:numPr>
          <w:ilvl w:val="0"/>
          <w:numId w:val="2"/>
        </w:numPr>
        <w:tabs>
          <w:tab w:val="left" w:pos="945"/>
        </w:tabs>
        <w:autoSpaceDE w:val="0"/>
        <w:autoSpaceDN w:val="0"/>
        <w:spacing w:after="0" w:line="384" w:lineRule="auto"/>
        <w:ind w:right="358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What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is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the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formula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for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Return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on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Investment?</w:t>
      </w:r>
      <w:r w:rsidRPr="00C46D5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14:paraId="144DDF5D" w14:textId="77777777" w:rsidR="009D2427" w:rsidRPr="00C46D55" w:rsidRDefault="009D2427" w:rsidP="00C46D55">
      <w:pPr>
        <w:pStyle w:val="ListParagraph"/>
        <w:widowControl w:val="0"/>
        <w:tabs>
          <w:tab w:val="left" w:pos="945"/>
        </w:tabs>
        <w:autoSpaceDE w:val="0"/>
        <w:autoSpaceDN w:val="0"/>
        <w:spacing w:after="0" w:line="384" w:lineRule="auto"/>
        <w:ind w:left="663" w:right="3588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Net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Profit / Total investment</w:t>
      </w:r>
    </w:p>
    <w:p w14:paraId="0A7EB64D" w14:textId="77777777" w:rsidR="009D2427" w:rsidRPr="00C46D55" w:rsidRDefault="009D2427" w:rsidP="009D2427">
      <w:pPr>
        <w:pStyle w:val="BodyText"/>
      </w:pPr>
    </w:p>
    <w:p w14:paraId="3A244E56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945"/>
        </w:tabs>
        <w:spacing w:before="189"/>
        <w:ind w:left="944" w:hanging="282"/>
        <w:jc w:val="both"/>
      </w:pPr>
      <w:r w:rsidRPr="00C46D55">
        <w:t>What</w:t>
      </w:r>
      <w:r w:rsidRPr="00C46D55">
        <w:rPr>
          <w:spacing w:val="-2"/>
        </w:rPr>
        <w:t xml:space="preserve"> </w:t>
      </w:r>
      <w:r w:rsidRPr="00C46D55">
        <w:t>do</w:t>
      </w:r>
      <w:r w:rsidRPr="00C46D55">
        <w:rPr>
          <w:spacing w:val="-5"/>
        </w:rPr>
        <w:t xml:space="preserve"> </w:t>
      </w:r>
      <w:r w:rsidRPr="00C46D55">
        <w:t>you</w:t>
      </w:r>
      <w:r w:rsidRPr="00C46D55">
        <w:rPr>
          <w:spacing w:val="-1"/>
        </w:rPr>
        <w:t xml:space="preserve"> </w:t>
      </w:r>
      <w:r w:rsidRPr="00C46D55">
        <w:t>understand</w:t>
      </w:r>
      <w:r w:rsidRPr="00C46D55">
        <w:rPr>
          <w:spacing w:val="-3"/>
        </w:rPr>
        <w:t xml:space="preserve"> </w:t>
      </w:r>
      <w:r w:rsidRPr="00C46D55">
        <w:t>by</w:t>
      </w:r>
      <w:r w:rsidRPr="00C46D55">
        <w:rPr>
          <w:spacing w:val="-1"/>
        </w:rPr>
        <w:t xml:space="preserve"> </w:t>
      </w:r>
      <w:r w:rsidRPr="00C46D55">
        <w:t>Key Result</w:t>
      </w:r>
      <w:r w:rsidRPr="00C46D55">
        <w:rPr>
          <w:spacing w:val="-2"/>
        </w:rPr>
        <w:t xml:space="preserve"> </w:t>
      </w:r>
      <w:r w:rsidRPr="00C46D55">
        <w:t>Areas(</w:t>
      </w:r>
      <w:r w:rsidRPr="00C46D55">
        <w:rPr>
          <w:spacing w:val="-2"/>
        </w:rPr>
        <w:t xml:space="preserve"> </w:t>
      </w:r>
      <w:r w:rsidRPr="00C46D55">
        <w:t>KRAs)?</w:t>
      </w:r>
    </w:p>
    <w:p w14:paraId="1DDE1315" w14:textId="77777777" w:rsidR="009D2427" w:rsidRPr="00C46D55" w:rsidRDefault="009D2427" w:rsidP="009D2427">
      <w:pPr>
        <w:pStyle w:val="BodyText"/>
        <w:spacing w:before="197"/>
        <w:ind w:left="663" w:right="578"/>
        <w:jc w:val="both"/>
      </w:pPr>
      <w:r w:rsidRPr="00C46D55">
        <w:rPr>
          <w:b/>
          <w:spacing w:val="-1"/>
        </w:rPr>
        <w:t>Ans:</w:t>
      </w:r>
      <w:r w:rsidRPr="00C46D55">
        <w:rPr>
          <w:b/>
          <w:spacing w:val="-17"/>
        </w:rPr>
        <w:t xml:space="preserve"> </w:t>
      </w:r>
      <w:r w:rsidRPr="00C46D55">
        <w:rPr>
          <w:spacing w:val="-1"/>
        </w:rPr>
        <w:t>The</w:t>
      </w:r>
      <w:r w:rsidRPr="00C46D55">
        <w:rPr>
          <w:spacing w:val="-18"/>
        </w:rPr>
        <w:t xml:space="preserve"> </w:t>
      </w:r>
      <w:r w:rsidRPr="00C46D55">
        <w:rPr>
          <w:spacing w:val="-1"/>
        </w:rPr>
        <w:t>KRA</w:t>
      </w:r>
      <w:r w:rsidRPr="00C46D55">
        <w:rPr>
          <w:spacing w:val="-19"/>
        </w:rPr>
        <w:t xml:space="preserve"> </w:t>
      </w:r>
      <w:r w:rsidRPr="00C46D55">
        <w:rPr>
          <w:spacing w:val="-1"/>
        </w:rPr>
        <w:t>stands</w:t>
      </w:r>
      <w:r w:rsidRPr="00C46D55">
        <w:rPr>
          <w:spacing w:val="-19"/>
        </w:rPr>
        <w:t xml:space="preserve"> </w:t>
      </w:r>
      <w:r w:rsidRPr="00C46D55">
        <w:rPr>
          <w:spacing w:val="-1"/>
        </w:rPr>
        <w:t>for</w:t>
      </w:r>
      <w:r w:rsidRPr="00C46D55">
        <w:rPr>
          <w:spacing w:val="-18"/>
        </w:rPr>
        <w:t xml:space="preserve"> </w:t>
      </w:r>
      <w:r w:rsidRPr="00C46D55">
        <w:t>“Key</w:t>
      </w:r>
      <w:r w:rsidRPr="00C46D55">
        <w:rPr>
          <w:spacing w:val="-21"/>
        </w:rPr>
        <w:t xml:space="preserve"> </w:t>
      </w:r>
      <w:r w:rsidRPr="00C46D55">
        <w:t>result</w:t>
      </w:r>
      <w:r w:rsidRPr="00C46D55">
        <w:rPr>
          <w:spacing w:val="-18"/>
        </w:rPr>
        <w:t xml:space="preserve"> </w:t>
      </w:r>
      <w:r w:rsidRPr="00C46D55">
        <w:t>area”.</w:t>
      </w:r>
      <w:r w:rsidRPr="00C46D55">
        <w:rPr>
          <w:spacing w:val="-17"/>
        </w:rPr>
        <w:t xml:space="preserve"> </w:t>
      </w:r>
      <w:r w:rsidRPr="00C46D55">
        <w:t>These</w:t>
      </w:r>
      <w:r w:rsidRPr="00C46D55">
        <w:rPr>
          <w:spacing w:val="-20"/>
        </w:rPr>
        <w:t xml:space="preserve"> </w:t>
      </w:r>
      <w:r w:rsidRPr="00C46D55">
        <w:t>are</w:t>
      </w:r>
      <w:r w:rsidRPr="00C46D55">
        <w:rPr>
          <w:spacing w:val="-17"/>
        </w:rPr>
        <w:t xml:space="preserve"> </w:t>
      </w:r>
      <w:r w:rsidRPr="00C46D55">
        <w:t>the</w:t>
      </w:r>
      <w:r w:rsidRPr="00C46D55">
        <w:rPr>
          <w:spacing w:val="-20"/>
        </w:rPr>
        <w:t xml:space="preserve"> </w:t>
      </w:r>
      <w:r w:rsidRPr="00C46D55">
        <w:t>areas</w:t>
      </w:r>
      <w:r w:rsidRPr="00C46D55">
        <w:rPr>
          <w:spacing w:val="-17"/>
        </w:rPr>
        <w:t xml:space="preserve"> </w:t>
      </w:r>
      <w:r w:rsidRPr="00C46D55">
        <w:t>which</w:t>
      </w:r>
      <w:r w:rsidRPr="00C46D55">
        <w:rPr>
          <w:spacing w:val="-17"/>
        </w:rPr>
        <w:t xml:space="preserve"> </w:t>
      </w:r>
      <w:r w:rsidRPr="00C46D55">
        <w:t>are</w:t>
      </w:r>
      <w:r w:rsidRPr="00C46D55">
        <w:rPr>
          <w:spacing w:val="-17"/>
        </w:rPr>
        <w:t xml:space="preserve"> </w:t>
      </w:r>
      <w:r w:rsidRPr="00C46D55">
        <w:t>critical</w:t>
      </w:r>
      <w:r w:rsidRPr="00C46D55">
        <w:rPr>
          <w:spacing w:val="-68"/>
        </w:rPr>
        <w:t xml:space="preserve"> </w:t>
      </w:r>
      <w:r w:rsidRPr="00C46D55">
        <w:t>for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success</w:t>
      </w:r>
      <w:r w:rsidRPr="00C46D55">
        <w:rPr>
          <w:spacing w:val="1"/>
        </w:rPr>
        <w:t xml:space="preserve"> </w:t>
      </w:r>
      <w:r w:rsidRPr="00C46D55">
        <w:t>of</w:t>
      </w:r>
      <w:r w:rsidRPr="00C46D55">
        <w:rPr>
          <w:spacing w:val="1"/>
        </w:rPr>
        <w:t xml:space="preserve"> </w:t>
      </w:r>
      <w:r w:rsidRPr="00C46D55">
        <w:t>an</w:t>
      </w:r>
      <w:r w:rsidRPr="00C46D55">
        <w:rPr>
          <w:spacing w:val="1"/>
        </w:rPr>
        <w:t xml:space="preserve"> </w:t>
      </w:r>
      <w:r w:rsidRPr="00C46D55">
        <w:t>organization.</w:t>
      </w:r>
      <w:r w:rsidRPr="00C46D55">
        <w:rPr>
          <w:spacing w:val="1"/>
        </w:rPr>
        <w:t xml:space="preserve"> </w:t>
      </w:r>
      <w:r w:rsidRPr="00C46D55">
        <w:t>These</w:t>
      </w:r>
      <w:r w:rsidRPr="00C46D55">
        <w:rPr>
          <w:spacing w:val="1"/>
        </w:rPr>
        <w:t xml:space="preserve"> </w:t>
      </w:r>
      <w:r w:rsidRPr="00C46D55">
        <w:t>are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areas</w:t>
      </w:r>
      <w:r w:rsidRPr="00C46D55">
        <w:rPr>
          <w:spacing w:val="1"/>
        </w:rPr>
        <w:t xml:space="preserve"> </w:t>
      </w:r>
      <w:r w:rsidRPr="00C46D55">
        <w:t>upon</w:t>
      </w:r>
      <w:r w:rsidRPr="00C46D55">
        <w:rPr>
          <w:spacing w:val="1"/>
        </w:rPr>
        <w:t xml:space="preserve"> </w:t>
      </w:r>
      <w:r w:rsidRPr="00C46D55">
        <w:t>which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management’s attention</w:t>
      </w:r>
      <w:r w:rsidRPr="00C46D55">
        <w:rPr>
          <w:spacing w:val="-3"/>
        </w:rPr>
        <w:t xml:space="preserve"> </w:t>
      </w:r>
      <w:r w:rsidRPr="00C46D55">
        <w:t>is</w:t>
      </w:r>
      <w:r w:rsidRPr="00C46D55">
        <w:rPr>
          <w:spacing w:val="-3"/>
        </w:rPr>
        <w:t xml:space="preserve"> </w:t>
      </w:r>
      <w:r w:rsidRPr="00C46D55">
        <w:t>needed the most.</w:t>
      </w:r>
    </w:p>
    <w:p w14:paraId="6B8EDE4C" w14:textId="77777777" w:rsidR="009D2427" w:rsidRPr="00C46D55" w:rsidRDefault="009D2427" w:rsidP="009D2427">
      <w:pPr>
        <w:pStyle w:val="BodyText"/>
      </w:pPr>
    </w:p>
    <w:p w14:paraId="62F3095C" w14:textId="77777777" w:rsidR="009D2427" w:rsidRPr="00C46D55" w:rsidRDefault="009D2427" w:rsidP="009D2427">
      <w:pPr>
        <w:pStyle w:val="BodyText"/>
        <w:spacing w:before="2"/>
      </w:pPr>
    </w:p>
    <w:p w14:paraId="20BB0316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1019"/>
        </w:tabs>
        <w:ind w:left="720" w:right="578" w:firstLine="0"/>
        <w:jc w:val="both"/>
      </w:pPr>
      <w:r w:rsidRPr="00C46D55">
        <w:rPr>
          <w:noProof/>
        </w:rPr>
        <w:drawing>
          <wp:anchor distT="0" distB="0" distL="0" distR="0" simplePos="0" relativeHeight="251658240" behindDoc="1" locked="0" layoutInCell="1" allowOverlap="1" wp14:anchorId="0537533E" wp14:editId="368130B0">
            <wp:simplePos x="0" y="0"/>
            <wp:positionH relativeFrom="page">
              <wp:posOffset>813435</wp:posOffset>
            </wp:positionH>
            <wp:positionV relativeFrom="paragraph">
              <wp:posOffset>3674745</wp:posOffset>
            </wp:positionV>
            <wp:extent cx="5731510" cy="608520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8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55">
        <w:t>What</w:t>
      </w:r>
      <w:r w:rsidRPr="00C46D55">
        <w:rPr>
          <w:spacing w:val="1"/>
        </w:rPr>
        <w:t xml:space="preserve"> </w:t>
      </w:r>
      <w:r w:rsidRPr="00C46D55">
        <w:t>should</w:t>
      </w:r>
      <w:r w:rsidRPr="00C46D55">
        <w:rPr>
          <w:spacing w:val="1"/>
        </w:rPr>
        <w:t xml:space="preserve"> </w:t>
      </w:r>
      <w:r w:rsidRPr="00C46D55">
        <w:t>be</w:t>
      </w:r>
      <w:r w:rsidRPr="00C46D55">
        <w:rPr>
          <w:spacing w:val="1"/>
        </w:rPr>
        <w:t xml:space="preserve"> </w:t>
      </w:r>
      <w:r w:rsidRPr="00C46D55">
        <w:t>done</w:t>
      </w:r>
      <w:r w:rsidRPr="00C46D55">
        <w:rPr>
          <w:spacing w:val="1"/>
        </w:rPr>
        <w:t xml:space="preserve"> </w:t>
      </w:r>
      <w:r w:rsidRPr="00C46D55">
        <w:t>while</w:t>
      </w:r>
      <w:r w:rsidRPr="00C46D55">
        <w:rPr>
          <w:spacing w:val="1"/>
        </w:rPr>
        <w:t xml:space="preserve"> </w:t>
      </w:r>
      <w:r w:rsidRPr="00C46D55">
        <w:t>'taking</w:t>
      </w:r>
      <w:r w:rsidRPr="00C46D55">
        <w:rPr>
          <w:spacing w:val="1"/>
        </w:rPr>
        <w:t xml:space="preserve"> </w:t>
      </w:r>
      <w:r w:rsidRPr="00C46D55">
        <w:t>corrective</w:t>
      </w:r>
      <w:r w:rsidRPr="00C46D55">
        <w:rPr>
          <w:spacing w:val="1"/>
        </w:rPr>
        <w:t xml:space="preserve"> </w:t>
      </w:r>
      <w:r w:rsidRPr="00C46D55">
        <w:t>action'</w:t>
      </w:r>
      <w:r w:rsidRPr="00C46D55">
        <w:rPr>
          <w:spacing w:val="1"/>
        </w:rPr>
        <w:t xml:space="preserve"> </w:t>
      </w:r>
      <w:r w:rsidRPr="00C46D55">
        <w:t>in</w:t>
      </w:r>
      <w:r w:rsidRPr="00C46D55">
        <w:rPr>
          <w:spacing w:val="1"/>
        </w:rPr>
        <w:t xml:space="preserve"> </w:t>
      </w:r>
      <w:r w:rsidRPr="00C46D55">
        <w:t>process</w:t>
      </w:r>
      <w:r w:rsidRPr="00C46D55">
        <w:rPr>
          <w:spacing w:val="1"/>
        </w:rPr>
        <w:t xml:space="preserve"> </w:t>
      </w:r>
      <w:r w:rsidRPr="00C46D55">
        <w:t>of</w:t>
      </w:r>
      <w:r w:rsidRPr="00C46D55">
        <w:rPr>
          <w:spacing w:val="-67"/>
        </w:rPr>
        <w:t xml:space="preserve"> </w:t>
      </w:r>
      <w:r w:rsidRPr="00C46D55">
        <w:t>controlling,</w:t>
      </w:r>
      <w:r w:rsidRPr="00C46D55">
        <w:rPr>
          <w:spacing w:val="-16"/>
        </w:rPr>
        <w:t xml:space="preserve"> </w:t>
      </w:r>
      <w:r w:rsidRPr="00C46D55">
        <w:t>when</w:t>
      </w:r>
      <w:r w:rsidRPr="00C46D55">
        <w:rPr>
          <w:spacing w:val="-12"/>
        </w:rPr>
        <w:t xml:space="preserve"> </w:t>
      </w:r>
      <w:r w:rsidRPr="00C46D55">
        <w:t>especially</w:t>
      </w:r>
      <w:r w:rsidRPr="00C46D55">
        <w:rPr>
          <w:spacing w:val="-13"/>
        </w:rPr>
        <w:t xml:space="preserve"> </w:t>
      </w:r>
      <w:r w:rsidRPr="00C46D55">
        <w:t>in</w:t>
      </w:r>
      <w:r w:rsidRPr="00C46D55">
        <w:rPr>
          <w:spacing w:val="-13"/>
        </w:rPr>
        <w:t xml:space="preserve"> </w:t>
      </w:r>
      <w:r w:rsidRPr="00C46D55">
        <w:t>the</w:t>
      </w:r>
      <w:r w:rsidRPr="00C46D55">
        <w:rPr>
          <w:spacing w:val="-15"/>
        </w:rPr>
        <w:t xml:space="preserve"> </w:t>
      </w:r>
      <w:r w:rsidRPr="00C46D55">
        <w:t>important</w:t>
      </w:r>
      <w:r w:rsidRPr="00C46D55">
        <w:rPr>
          <w:spacing w:val="-16"/>
        </w:rPr>
        <w:t xml:space="preserve"> </w:t>
      </w:r>
      <w:r w:rsidRPr="00C46D55">
        <w:t>areas</w:t>
      </w:r>
      <w:r w:rsidRPr="00C46D55">
        <w:rPr>
          <w:spacing w:val="-12"/>
        </w:rPr>
        <w:t xml:space="preserve"> </w:t>
      </w:r>
      <w:r w:rsidRPr="00C46D55">
        <w:t>deviations</w:t>
      </w:r>
      <w:r w:rsidRPr="00C46D55">
        <w:rPr>
          <w:spacing w:val="-14"/>
        </w:rPr>
        <w:t xml:space="preserve"> </w:t>
      </w:r>
      <w:r w:rsidRPr="00C46D55">
        <w:t>go</w:t>
      </w:r>
      <w:r w:rsidRPr="00C46D55">
        <w:rPr>
          <w:spacing w:val="-15"/>
        </w:rPr>
        <w:t xml:space="preserve"> </w:t>
      </w:r>
      <w:r w:rsidRPr="00C46D55">
        <w:t>beyond</w:t>
      </w:r>
      <w:r w:rsidRPr="00C46D55">
        <w:rPr>
          <w:spacing w:val="-13"/>
        </w:rPr>
        <w:t xml:space="preserve"> </w:t>
      </w:r>
      <w:r w:rsidRPr="00C46D55">
        <w:t>the</w:t>
      </w:r>
      <w:r w:rsidRPr="00C46D55">
        <w:rPr>
          <w:spacing w:val="-68"/>
        </w:rPr>
        <w:t xml:space="preserve"> </w:t>
      </w:r>
      <w:r w:rsidRPr="00C46D55">
        <w:t>acceptable</w:t>
      </w:r>
      <w:r w:rsidRPr="00C46D55">
        <w:rPr>
          <w:spacing w:val="-1"/>
        </w:rPr>
        <w:t xml:space="preserve"> </w:t>
      </w:r>
      <w:r w:rsidRPr="00C46D55">
        <w:t>range?</w:t>
      </w:r>
    </w:p>
    <w:p w14:paraId="417235B7" w14:textId="77777777" w:rsidR="009D2427" w:rsidRPr="00C46D55" w:rsidRDefault="009D2427" w:rsidP="009D2427">
      <w:pPr>
        <w:pStyle w:val="BodyText"/>
        <w:spacing w:before="196"/>
        <w:ind w:left="663" w:right="579"/>
        <w:jc w:val="both"/>
      </w:pPr>
      <w:r w:rsidRPr="00C46D55">
        <w:rPr>
          <w:b/>
        </w:rPr>
        <w:t xml:space="preserve">Ans: </w:t>
      </w:r>
      <w:r w:rsidRPr="00C46D55">
        <w:t>When deviations in important areas go beyond the acceptable range,</w:t>
      </w:r>
      <w:r w:rsidRPr="00C46D55">
        <w:rPr>
          <w:spacing w:val="1"/>
        </w:rPr>
        <w:t xml:space="preserve"> </w:t>
      </w:r>
      <w:r w:rsidRPr="00C46D55">
        <w:t>immediate managerial attention is required. In this regard, a manager can train,</w:t>
      </w:r>
      <w:r w:rsidRPr="00C46D55">
        <w:rPr>
          <w:spacing w:val="1"/>
        </w:rPr>
        <w:t xml:space="preserve"> </w:t>
      </w:r>
      <w:r w:rsidRPr="00C46D55">
        <w:t>educate and develop employees so that deviations can be controlled. This will</w:t>
      </w:r>
      <w:r w:rsidRPr="00C46D55">
        <w:rPr>
          <w:spacing w:val="1"/>
        </w:rPr>
        <w:t xml:space="preserve"> </w:t>
      </w:r>
      <w:r w:rsidRPr="00C46D55">
        <w:t>lead to</w:t>
      </w:r>
      <w:r w:rsidRPr="00C46D55">
        <w:rPr>
          <w:spacing w:val="1"/>
        </w:rPr>
        <w:t xml:space="preserve"> </w:t>
      </w:r>
      <w:r w:rsidRPr="00C46D55">
        <w:t>no</w:t>
      </w:r>
      <w:r w:rsidRPr="00C46D55">
        <w:rPr>
          <w:spacing w:val="1"/>
        </w:rPr>
        <w:t xml:space="preserve"> </w:t>
      </w:r>
      <w:r w:rsidRPr="00C46D55">
        <w:t>or minimum</w:t>
      </w:r>
      <w:r w:rsidRPr="00C46D55">
        <w:rPr>
          <w:spacing w:val="-4"/>
        </w:rPr>
        <w:t xml:space="preserve"> </w:t>
      </w:r>
      <w:r w:rsidRPr="00C46D55">
        <w:t>level</w:t>
      </w:r>
      <w:r w:rsidRPr="00C46D55">
        <w:rPr>
          <w:spacing w:val="-3"/>
        </w:rPr>
        <w:t xml:space="preserve"> </w:t>
      </w:r>
      <w:r w:rsidRPr="00C46D55">
        <w:t>of deviations.</w:t>
      </w:r>
    </w:p>
    <w:p w14:paraId="55837556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945"/>
        </w:tabs>
        <w:spacing w:before="86"/>
        <w:ind w:left="944" w:hanging="282"/>
      </w:pPr>
      <w:r w:rsidRPr="00C46D55">
        <w:t>Why</w:t>
      </w:r>
      <w:r w:rsidRPr="00C46D55">
        <w:rPr>
          <w:spacing w:val="-2"/>
        </w:rPr>
        <w:t xml:space="preserve"> </w:t>
      </w:r>
      <w:r w:rsidRPr="00C46D55">
        <w:t>planning</w:t>
      </w:r>
      <w:r w:rsidRPr="00C46D55">
        <w:rPr>
          <w:spacing w:val="-5"/>
        </w:rPr>
        <w:t xml:space="preserve"> </w:t>
      </w:r>
      <w:r w:rsidRPr="00C46D55">
        <w:t>is</w:t>
      </w:r>
      <w:r w:rsidRPr="00C46D55">
        <w:rPr>
          <w:spacing w:val="-6"/>
        </w:rPr>
        <w:t xml:space="preserve"> </w:t>
      </w:r>
      <w:r w:rsidRPr="00C46D55">
        <w:t>an</w:t>
      </w:r>
      <w:r w:rsidRPr="00C46D55">
        <w:rPr>
          <w:spacing w:val="-2"/>
        </w:rPr>
        <w:t xml:space="preserve"> </w:t>
      </w:r>
      <w:r w:rsidRPr="00C46D55">
        <w:t>empty</w:t>
      </w:r>
      <w:r w:rsidRPr="00C46D55">
        <w:rPr>
          <w:spacing w:val="-1"/>
        </w:rPr>
        <w:t xml:space="preserve"> </w:t>
      </w:r>
      <w:r w:rsidRPr="00C46D55">
        <w:t>exercise</w:t>
      </w:r>
      <w:r w:rsidRPr="00C46D55">
        <w:rPr>
          <w:spacing w:val="-6"/>
        </w:rPr>
        <w:t xml:space="preserve"> </w:t>
      </w:r>
      <w:r w:rsidRPr="00C46D55">
        <w:t>without</w:t>
      </w:r>
      <w:r w:rsidRPr="00C46D55">
        <w:rPr>
          <w:spacing w:val="-2"/>
        </w:rPr>
        <w:t xml:space="preserve"> </w:t>
      </w:r>
      <w:r w:rsidRPr="00C46D55">
        <w:t>controlling</w:t>
      </w:r>
      <w:r w:rsidRPr="00C46D55">
        <w:rPr>
          <w:spacing w:val="-2"/>
        </w:rPr>
        <w:t xml:space="preserve"> </w:t>
      </w:r>
      <w:r w:rsidRPr="00C46D55">
        <w:t>function?</w:t>
      </w:r>
    </w:p>
    <w:p w14:paraId="2F394580" w14:textId="77777777" w:rsidR="009D2427" w:rsidRPr="00C46D55" w:rsidRDefault="009D2427" w:rsidP="009D2427">
      <w:pPr>
        <w:pStyle w:val="BodyText"/>
        <w:spacing w:before="197"/>
        <w:ind w:left="663" w:right="585"/>
        <w:jc w:val="both"/>
      </w:pPr>
      <w:r w:rsidRPr="00C46D55">
        <w:rPr>
          <w:b/>
        </w:rPr>
        <w:lastRenderedPageBreak/>
        <w:t xml:space="preserve">Ans: </w:t>
      </w:r>
      <w:r w:rsidRPr="00C46D55">
        <w:t>Planning is an empty exercise without controlling because the successful</w:t>
      </w:r>
      <w:r w:rsidRPr="00C46D55">
        <w:rPr>
          <w:spacing w:val="1"/>
        </w:rPr>
        <w:t xml:space="preserve"> </w:t>
      </w:r>
      <w:r w:rsidRPr="00C46D55">
        <w:t>implementation of plans and monitoring of plans depend upon the level of</w:t>
      </w:r>
      <w:r w:rsidRPr="00C46D55">
        <w:rPr>
          <w:spacing w:val="1"/>
        </w:rPr>
        <w:t xml:space="preserve"> </w:t>
      </w:r>
      <w:r w:rsidRPr="00C46D55">
        <w:t>controlling.</w:t>
      </w:r>
    </w:p>
    <w:p w14:paraId="432C107F" w14:textId="77777777" w:rsidR="009D2427" w:rsidRPr="00C46D55" w:rsidRDefault="009D2427" w:rsidP="009D2427">
      <w:pPr>
        <w:pStyle w:val="BodyText"/>
      </w:pPr>
    </w:p>
    <w:p w14:paraId="0C81BF8B" w14:textId="77777777" w:rsidR="009D2427" w:rsidRPr="00C46D55" w:rsidRDefault="009D2427" w:rsidP="009D2427">
      <w:pPr>
        <w:pStyle w:val="BodyText"/>
        <w:spacing w:before="1"/>
      </w:pPr>
    </w:p>
    <w:p w14:paraId="689DDE15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1033"/>
        </w:tabs>
        <w:ind w:left="720" w:right="583" w:firstLine="0"/>
      </w:pPr>
      <w:r w:rsidRPr="00C46D55">
        <w:t>Which</w:t>
      </w:r>
      <w:r w:rsidRPr="00C46D55">
        <w:rPr>
          <w:spacing w:val="17"/>
        </w:rPr>
        <w:t xml:space="preserve"> </w:t>
      </w:r>
      <w:r w:rsidRPr="00C46D55">
        <w:t>two</w:t>
      </w:r>
      <w:r w:rsidRPr="00C46D55">
        <w:rPr>
          <w:spacing w:val="17"/>
        </w:rPr>
        <w:t xml:space="preserve"> </w:t>
      </w:r>
      <w:r w:rsidRPr="00C46D55">
        <w:t>steps</w:t>
      </w:r>
      <w:r w:rsidRPr="00C46D55">
        <w:rPr>
          <w:spacing w:val="17"/>
        </w:rPr>
        <w:t xml:space="preserve"> </w:t>
      </w:r>
      <w:r w:rsidRPr="00C46D55">
        <w:t>in</w:t>
      </w:r>
      <w:r w:rsidRPr="00C46D55">
        <w:rPr>
          <w:spacing w:val="17"/>
        </w:rPr>
        <w:t xml:space="preserve"> </w:t>
      </w:r>
      <w:r w:rsidRPr="00C46D55">
        <w:t>the</w:t>
      </w:r>
      <w:r w:rsidRPr="00C46D55">
        <w:rPr>
          <w:spacing w:val="17"/>
        </w:rPr>
        <w:t xml:space="preserve"> </w:t>
      </w:r>
      <w:r w:rsidRPr="00C46D55">
        <w:t>process</w:t>
      </w:r>
      <w:r w:rsidRPr="00C46D55">
        <w:rPr>
          <w:spacing w:val="17"/>
        </w:rPr>
        <w:t xml:space="preserve"> </w:t>
      </w:r>
      <w:r w:rsidRPr="00C46D55">
        <w:t>of</w:t>
      </w:r>
      <w:r w:rsidRPr="00C46D55">
        <w:rPr>
          <w:spacing w:val="17"/>
        </w:rPr>
        <w:t xml:space="preserve"> </w:t>
      </w:r>
      <w:r w:rsidRPr="00C46D55">
        <w:t>controlling</w:t>
      </w:r>
      <w:r w:rsidRPr="00C46D55">
        <w:rPr>
          <w:spacing w:val="15"/>
        </w:rPr>
        <w:t xml:space="preserve"> </w:t>
      </w:r>
      <w:r w:rsidRPr="00C46D55">
        <w:t>are</w:t>
      </w:r>
      <w:r w:rsidRPr="00C46D55">
        <w:rPr>
          <w:spacing w:val="17"/>
        </w:rPr>
        <w:t xml:space="preserve"> </w:t>
      </w:r>
      <w:r w:rsidRPr="00C46D55">
        <w:t>concerned</w:t>
      </w:r>
      <w:r w:rsidRPr="00C46D55">
        <w:rPr>
          <w:spacing w:val="14"/>
        </w:rPr>
        <w:t xml:space="preserve"> </w:t>
      </w:r>
      <w:r w:rsidRPr="00C46D55">
        <w:t>with</w:t>
      </w:r>
      <w:r w:rsidRPr="00C46D55">
        <w:rPr>
          <w:spacing w:val="-67"/>
        </w:rPr>
        <w:t xml:space="preserve"> </w:t>
      </w:r>
      <w:r w:rsidRPr="00C46D55">
        <w:t>compelling events</w:t>
      </w:r>
      <w:r w:rsidRPr="00C46D55">
        <w:rPr>
          <w:spacing w:val="1"/>
        </w:rPr>
        <w:t xml:space="preserve"> </w:t>
      </w:r>
      <w:r w:rsidRPr="00C46D55">
        <w:t>to</w:t>
      </w:r>
      <w:r w:rsidRPr="00C46D55">
        <w:rPr>
          <w:spacing w:val="-1"/>
        </w:rPr>
        <w:t xml:space="preserve"> </w:t>
      </w:r>
      <w:r w:rsidRPr="00C46D55">
        <w:t>conform</w:t>
      </w:r>
      <w:r w:rsidRPr="00C46D55">
        <w:rPr>
          <w:spacing w:val="-2"/>
        </w:rPr>
        <w:t xml:space="preserve"> </w:t>
      </w:r>
      <w:r w:rsidRPr="00C46D55">
        <w:t>to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-1"/>
        </w:rPr>
        <w:t xml:space="preserve"> </w:t>
      </w:r>
      <w:r w:rsidRPr="00C46D55">
        <w:t>plan?</w:t>
      </w:r>
    </w:p>
    <w:p w14:paraId="0B5DBA60" w14:textId="77777777" w:rsidR="009D2427" w:rsidRPr="00C46D55" w:rsidRDefault="009D2427" w:rsidP="009D2427">
      <w:pPr>
        <w:spacing w:before="196"/>
        <w:ind w:left="663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two steps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are:</w:t>
      </w:r>
    </w:p>
    <w:p w14:paraId="25C3BA30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0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Comparison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actual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with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standards.</w:t>
      </w:r>
    </w:p>
    <w:p w14:paraId="60CA7796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Taking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corrective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actions.</w:t>
      </w:r>
    </w:p>
    <w:p w14:paraId="525A9F84" w14:textId="77777777" w:rsidR="009D2427" w:rsidRPr="00C46D55" w:rsidRDefault="009D2427" w:rsidP="009D2427">
      <w:pPr>
        <w:pStyle w:val="BodyText"/>
      </w:pPr>
    </w:p>
    <w:p w14:paraId="79A6659D" w14:textId="77777777" w:rsidR="009D2427" w:rsidRPr="00C46D55" w:rsidRDefault="009D2427" w:rsidP="009D2427">
      <w:pPr>
        <w:pStyle w:val="BodyText"/>
        <w:spacing w:before="2"/>
      </w:pPr>
    </w:p>
    <w:p w14:paraId="7F952FFE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971"/>
        </w:tabs>
        <w:ind w:left="720" w:right="583" w:firstLine="0"/>
      </w:pPr>
      <w:r w:rsidRPr="00C46D55">
        <w:t>If</w:t>
      </w:r>
      <w:r w:rsidRPr="00C46D55">
        <w:rPr>
          <w:spacing w:val="23"/>
        </w:rPr>
        <w:t xml:space="preserve"> </w:t>
      </w:r>
      <w:r w:rsidRPr="00C46D55">
        <w:t>you</w:t>
      </w:r>
      <w:r w:rsidRPr="00C46D55">
        <w:rPr>
          <w:spacing w:val="22"/>
        </w:rPr>
        <w:t xml:space="preserve"> </w:t>
      </w:r>
      <w:r w:rsidRPr="00C46D55">
        <w:t>want</w:t>
      </w:r>
      <w:r w:rsidRPr="00C46D55">
        <w:rPr>
          <w:spacing w:val="24"/>
        </w:rPr>
        <w:t xml:space="preserve"> </w:t>
      </w:r>
      <w:r w:rsidRPr="00C46D55">
        <w:t>to</w:t>
      </w:r>
      <w:r w:rsidRPr="00C46D55">
        <w:rPr>
          <w:spacing w:val="25"/>
        </w:rPr>
        <w:t xml:space="preserve"> </w:t>
      </w:r>
      <w:r w:rsidRPr="00C46D55">
        <w:t>control</w:t>
      </w:r>
      <w:r w:rsidRPr="00C46D55">
        <w:rPr>
          <w:spacing w:val="24"/>
        </w:rPr>
        <w:t xml:space="preserve"> </w:t>
      </w:r>
      <w:r w:rsidRPr="00C46D55">
        <w:t>everything</w:t>
      </w:r>
      <w:r w:rsidRPr="00C46D55">
        <w:rPr>
          <w:spacing w:val="25"/>
        </w:rPr>
        <w:t xml:space="preserve"> </w:t>
      </w:r>
      <w:r w:rsidRPr="00C46D55">
        <w:t>you</w:t>
      </w:r>
      <w:r w:rsidRPr="00C46D55">
        <w:rPr>
          <w:spacing w:val="24"/>
        </w:rPr>
        <w:t xml:space="preserve"> </w:t>
      </w:r>
      <w:r w:rsidRPr="00C46D55">
        <w:t>may</w:t>
      </w:r>
      <w:r w:rsidRPr="00C46D55">
        <w:rPr>
          <w:spacing w:val="25"/>
        </w:rPr>
        <w:t xml:space="preserve"> </w:t>
      </w:r>
      <w:r w:rsidRPr="00C46D55">
        <w:t>end</w:t>
      </w:r>
      <w:r w:rsidRPr="00C46D55">
        <w:rPr>
          <w:spacing w:val="23"/>
        </w:rPr>
        <w:t xml:space="preserve"> </w:t>
      </w:r>
      <w:r w:rsidRPr="00C46D55">
        <w:t>up</w:t>
      </w:r>
      <w:r w:rsidRPr="00C46D55">
        <w:rPr>
          <w:spacing w:val="24"/>
        </w:rPr>
        <w:t xml:space="preserve"> </w:t>
      </w:r>
      <w:r w:rsidRPr="00C46D55">
        <w:t>controlling</w:t>
      </w:r>
      <w:r w:rsidRPr="00C46D55">
        <w:rPr>
          <w:spacing w:val="25"/>
        </w:rPr>
        <w:t xml:space="preserve"> </w:t>
      </w:r>
      <w:r w:rsidRPr="00C46D55">
        <w:t>nothing.</w:t>
      </w:r>
      <w:r w:rsidRPr="00C46D55">
        <w:rPr>
          <w:spacing w:val="-67"/>
        </w:rPr>
        <w:t xml:space="preserve"> </w:t>
      </w:r>
      <w:r w:rsidRPr="00C46D55">
        <w:t>Explain.</w:t>
      </w:r>
    </w:p>
    <w:p w14:paraId="195F1C23" w14:textId="77777777" w:rsidR="009D2427" w:rsidRPr="00C46D55" w:rsidRDefault="009D2427" w:rsidP="009D2427">
      <w:pPr>
        <w:pStyle w:val="BodyText"/>
        <w:spacing w:before="194"/>
        <w:ind w:left="663" w:right="577"/>
        <w:jc w:val="both"/>
      </w:pPr>
      <w:r w:rsidRPr="00C46D55">
        <w:rPr>
          <w:b/>
        </w:rPr>
        <w:t xml:space="preserve">Ans: </w:t>
      </w:r>
      <w:r w:rsidRPr="00C46D55">
        <w:t>Controlling everything will result in controlling nothing, this shows the</w:t>
      </w:r>
      <w:r w:rsidRPr="00C46D55">
        <w:rPr>
          <w:spacing w:val="1"/>
        </w:rPr>
        <w:t xml:space="preserve"> </w:t>
      </w:r>
      <w:r w:rsidRPr="00C46D55">
        <w:t>concept</w:t>
      </w:r>
      <w:r w:rsidRPr="00C46D55">
        <w:rPr>
          <w:spacing w:val="1"/>
        </w:rPr>
        <w:t xml:space="preserve"> </w:t>
      </w:r>
      <w:r w:rsidRPr="00C46D55">
        <w:t>management</w:t>
      </w:r>
      <w:r w:rsidRPr="00C46D55">
        <w:rPr>
          <w:spacing w:val="1"/>
        </w:rPr>
        <w:t xml:space="preserve"> </w:t>
      </w:r>
      <w:r w:rsidRPr="00C46D55">
        <w:t>by</w:t>
      </w:r>
      <w:r w:rsidRPr="00C46D55">
        <w:rPr>
          <w:spacing w:val="1"/>
        </w:rPr>
        <w:t xml:space="preserve"> </w:t>
      </w:r>
      <w:r w:rsidRPr="00C46D55">
        <w:t>exception</w:t>
      </w:r>
      <w:r w:rsidRPr="00C46D55">
        <w:rPr>
          <w:spacing w:val="1"/>
        </w:rPr>
        <w:t xml:space="preserve"> </w:t>
      </w:r>
      <w:r w:rsidRPr="00C46D55">
        <w:t>that</w:t>
      </w:r>
      <w:r w:rsidRPr="00C46D55">
        <w:rPr>
          <w:spacing w:val="1"/>
        </w:rPr>
        <w:t xml:space="preserve"> </w:t>
      </w:r>
      <w:r w:rsidRPr="00C46D55">
        <w:t>highlights</w:t>
      </w:r>
      <w:r w:rsidRPr="00C46D55">
        <w:rPr>
          <w:spacing w:val="1"/>
        </w:rPr>
        <w:t xml:space="preserve"> </w:t>
      </w:r>
      <w:r w:rsidRPr="00C46D55">
        <w:t>that</w:t>
      </w:r>
      <w:r w:rsidRPr="00C46D55">
        <w:rPr>
          <w:spacing w:val="1"/>
        </w:rPr>
        <w:t xml:space="preserve"> </w:t>
      </w:r>
      <w:r w:rsidRPr="00C46D55">
        <w:t>you</w:t>
      </w:r>
      <w:r w:rsidRPr="00C46D55">
        <w:rPr>
          <w:spacing w:val="1"/>
        </w:rPr>
        <w:t xml:space="preserve"> </w:t>
      </w:r>
      <w:r w:rsidRPr="00C46D55">
        <w:t>cannot</w:t>
      </w:r>
      <w:r w:rsidRPr="00C46D55">
        <w:rPr>
          <w:spacing w:val="1"/>
        </w:rPr>
        <w:t xml:space="preserve"> </w:t>
      </w:r>
      <w:r w:rsidRPr="00C46D55">
        <w:t>control</w:t>
      </w:r>
      <w:r w:rsidRPr="00C46D55">
        <w:rPr>
          <w:spacing w:val="1"/>
        </w:rPr>
        <w:t xml:space="preserve"> </w:t>
      </w:r>
      <w:r w:rsidRPr="00C46D55">
        <w:t>everything</w:t>
      </w:r>
      <w:r w:rsidRPr="00C46D55">
        <w:rPr>
          <w:spacing w:val="-1"/>
        </w:rPr>
        <w:t xml:space="preserve"> </w:t>
      </w:r>
      <w:r w:rsidRPr="00C46D55">
        <w:t>with</w:t>
      </w:r>
      <w:r w:rsidRPr="00C46D55">
        <w:rPr>
          <w:spacing w:val="-5"/>
        </w:rPr>
        <w:t xml:space="preserve"> </w:t>
      </w:r>
      <w:r w:rsidRPr="00C46D55">
        <w:t>utmost</w:t>
      </w:r>
      <w:r w:rsidRPr="00C46D55">
        <w:rPr>
          <w:spacing w:val="-1"/>
        </w:rPr>
        <w:t xml:space="preserve"> </w:t>
      </w:r>
      <w:r w:rsidRPr="00C46D55">
        <w:t>effectiveness,</w:t>
      </w:r>
      <w:r w:rsidRPr="00C46D55">
        <w:rPr>
          <w:spacing w:val="-3"/>
        </w:rPr>
        <w:t xml:space="preserve"> </w:t>
      </w:r>
      <w:r w:rsidRPr="00C46D55">
        <w:t>hence</w:t>
      </w:r>
      <w:r w:rsidRPr="00C46D55">
        <w:rPr>
          <w:spacing w:val="-1"/>
        </w:rPr>
        <w:t xml:space="preserve"> </w:t>
      </w:r>
      <w:r w:rsidRPr="00C46D55">
        <w:t>a</w:t>
      </w:r>
      <w:r w:rsidRPr="00C46D55">
        <w:rPr>
          <w:spacing w:val="-3"/>
        </w:rPr>
        <w:t xml:space="preserve"> </w:t>
      </w:r>
      <w:r w:rsidRPr="00C46D55">
        <w:t>few</w:t>
      </w:r>
      <w:r w:rsidRPr="00C46D55">
        <w:rPr>
          <w:spacing w:val="-3"/>
        </w:rPr>
        <w:t xml:space="preserve"> </w:t>
      </w:r>
      <w:r w:rsidRPr="00C46D55">
        <w:t>exceptions</w:t>
      </w:r>
      <w:r w:rsidRPr="00C46D55">
        <w:rPr>
          <w:spacing w:val="-5"/>
        </w:rPr>
        <w:t xml:space="preserve"> </w:t>
      </w:r>
      <w:r w:rsidRPr="00C46D55">
        <w:t>had to</w:t>
      </w:r>
      <w:r w:rsidRPr="00C46D55">
        <w:rPr>
          <w:spacing w:val="-1"/>
        </w:rPr>
        <w:t xml:space="preserve"> </w:t>
      </w:r>
      <w:r w:rsidRPr="00C46D55">
        <w:t>be</w:t>
      </w:r>
      <w:r w:rsidRPr="00C46D55">
        <w:rPr>
          <w:spacing w:val="-2"/>
        </w:rPr>
        <w:t xml:space="preserve"> </w:t>
      </w:r>
      <w:r w:rsidRPr="00C46D55">
        <w:t>made.</w:t>
      </w:r>
    </w:p>
    <w:p w14:paraId="70C71DBD" w14:textId="77777777" w:rsidR="009D2427" w:rsidRPr="00C46D55" w:rsidRDefault="009D2427" w:rsidP="009D2427">
      <w:pPr>
        <w:pStyle w:val="BodyText"/>
      </w:pPr>
    </w:p>
    <w:p w14:paraId="21CCD040" w14:textId="77777777" w:rsidR="009D2427" w:rsidRPr="00C46D55" w:rsidRDefault="009D2427" w:rsidP="009D2427">
      <w:pPr>
        <w:pStyle w:val="BodyText"/>
        <w:spacing w:before="4"/>
      </w:pPr>
    </w:p>
    <w:p w14:paraId="495DF301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945"/>
        </w:tabs>
        <w:ind w:left="944" w:hanging="282"/>
      </w:pPr>
      <w:r w:rsidRPr="00C46D55">
        <w:t>Define</w:t>
      </w:r>
      <w:r w:rsidRPr="00C46D55">
        <w:rPr>
          <w:spacing w:val="-2"/>
        </w:rPr>
        <w:t xml:space="preserve"> </w:t>
      </w:r>
      <w:r w:rsidRPr="00C46D55">
        <w:t>Management</w:t>
      </w:r>
      <w:r w:rsidRPr="00C46D55">
        <w:rPr>
          <w:spacing w:val="-2"/>
        </w:rPr>
        <w:t xml:space="preserve"> </w:t>
      </w:r>
      <w:r w:rsidRPr="00C46D55">
        <w:t>Audit.</w:t>
      </w:r>
    </w:p>
    <w:p w14:paraId="34403957" w14:textId="77777777" w:rsidR="009D2427" w:rsidRPr="00C46D55" w:rsidRDefault="009D2427" w:rsidP="009D2427">
      <w:pPr>
        <w:pStyle w:val="BodyText"/>
        <w:spacing w:before="194"/>
        <w:ind w:left="663" w:right="584"/>
        <w:jc w:val="both"/>
      </w:pPr>
      <w:r w:rsidRPr="00C46D55">
        <w:rPr>
          <w:b/>
        </w:rPr>
        <w:t>Ans:</w:t>
      </w:r>
      <w:r w:rsidRPr="00C46D55">
        <w:rPr>
          <w:b/>
          <w:spacing w:val="1"/>
        </w:rPr>
        <w:t xml:space="preserve"> </w:t>
      </w:r>
      <w:r w:rsidRPr="00C46D55">
        <w:t>Management</w:t>
      </w:r>
      <w:r w:rsidRPr="00C46D55">
        <w:rPr>
          <w:spacing w:val="1"/>
        </w:rPr>
        <w:t xml:space="preserve"> </w:t>
      </w:r>
      <w:r w:rsidRPr="00C46D55">
        <w:t>audit</w:t>
      </w:r>
      <w:r w:rsidRPr="00C46D55">
        <w:rPr>
          <w:spacing w:val="1"/>
        </w:rPr>
        <w:t xml:space="preserve"> </w:t>
      </w:r>
      <w:r w:rsidRPr="00C46D55">
        <w:t>refers</w:t>
      </w:r>
      <w:r w:rsidRPr="00C46D55">
        <w:rPr>
          <w:spacing w:val="1"/>
        </w:rPr>
        <w:t xml:space="preserve"> </w:t>
      </w:r>
      <w:r w:rsidRPr="00C46D55">
        <w:t>to</w:t>
      </w:r>
      <w:r w:rsidRPr="00C46D55">
        <w:rPr>
          <w:spacing w:val="1"/>
        </w:rPr>
        <w:t xml:space="preserve"> </w:t>
      </w:r>
      <w:r w:rsidRPr="00C46D55">
        <w:t>systematic</w:t>
      </w:r>
      <w:r w:rsidRPr="00C46D55">
        <w:rPr>
          <w:spacing w:val="1"/>
        </w:rPr>
        <w:t xml:space="preserve"> </w:t>
      </w:r>
      <w:r w:rsidRPr="00C46D55">
        <w:t>performance</w:t>
      </w:r>
      <w:r w:rsidRPr="00C46D55">
        <w:rPr>
          <w:spacing w:val="1"/>
        </w:rPr>
        <w:t xml:space="preserve"> </w:t>
      </w:r>
      <w:r w:rsidRPr="00C46D55">
        <w:t>appraisal</w:t>
      </w:r>
      <w:r w:rsidRPr="00C46D55">
        <w:rPr>
          <w:spacing w:val="1"/>
        </w:rPr>
        <w:t xml:space="preserve"> </w:t>
      </w:r>
      <w:r w:rsidRPr="00C46D55">
        <w:t>of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management of an</w:t>
      </w:r>
      <w:r w:rsidRPr="00C46D55">
        <w:rPr>
          <w:spacing w:val="-2"/>
        </w:rPr>
        <w:t xml:space="preserve"> </w:t>
      </w:r>
      <w:r w:rsidRPr="00C46D55">
        <w:t>organization.</w:t>
      </w:r>
    </w:p>
    <w:p w14:paraId="1EE49F7D" w14:textId="77777777" w:rsidR="009D2427" w:rsidRPr="00C46D55" w:rsidRDefault="009D2427" w:rsidP="009D2427">
      <w:pPr>
        <w:pStyle w:val="BodyText"/>
      </w:pPr>
    </w:p>
    <w:p w14:paraId="43C752EE" w14:textId="77777777" w:rsidR="009D2427" w:rsidRPr="00C46D55" w:rsidRDefault="009D2427" w:rsidP="009D2427">
      <w:pPr>
        <w:pStyle w:val="BodyText"/>
        <w:spacing w:before="2"/>
      </w:pPr>
    </w:p>
    <w:p w14:paraId="50C54A1A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945"/>
        </w:tabs>
        <w:ind w:left="944" w:hanging="282"/>
      </w:pPr>
      <w:r w:rsidRPr="00C46D55">
        <w:t>Why</w:t>
      </w:r>
      <w:r w:rsidRPr="00C46D55">
        <w:rPr>
          <w:spacing w:val="-6"/>
        </w:rPr>
        <w:t xml:space="preserve"> </w:t>
      </w:r>
      <w:r w:rsidRPr="00C46D55">
        <w:t>is</w:t>
      </w:r>
      <w:r w:rsidRPr="00C46D55">
        <w:rPr>
          <w:spacing w:val="-2"/>
        </w:rPr>
        <w:t xml:space="preserve"> </w:t>
      </w:r>
      <w:r w:rsidRPr="00C46D55">
        <w:t>controlling</w:t>
      </w:r>
      <w:r w:rsidRPr="00C46D55">
        <w:rPr>
          <w:spacing w:val="-2"/>
        </w:rPr>
        <w:t xml:space="preserve"> </w:t>
      </w:r>
      <w:r w:rsidRPr="00C46D55">
        <w:t>considered</w:t>
      </w:r>
      <w:r w:rsidRPr="00C46D55">
        <w:rPr>
          <w:spacing w:val="-3"/>
        </w:rPr>
        <w:t xml:space="preserve"> </w:t>
      </w:r>
      <w:r w:rsidRPr="00C46D55">
        <w:t>to</w:t>
      </w:r>
      <w:r w:rsidRPr="00C46D55">
        <w:rPr>
          <w:spacing w:val="-3"/>
        </w:rPr>
        <w:t xml:space="preserve"> </w:t>
      </w:r>
      <w:r w:rsidRPr="00C46D55">
        <w:t>be</w:t>
      </w:r>
      <w:r w:rsidRPr="00C46D55">
        <w:rPr>
          <w:spacing w:val="-2"/>
        </w:rPr>
        <w:t xml:space="preserve"> </w:t>
      </w:r>
      <w:r w:rsidRPr="00C46D55">
        <w:t>backward-looking?</w:t>
      </w:r>
    </w:p>
    <w:p w14:paraId="3BB8B8E3" w14:textId="77777777" w:rsidR="009D2427" w:rsidRPr="00C46D55" w:rsidRDefault="009D2427" w:rsidP="009D2427">
      <w:pPr>
        <w:pStyle w:val="BodyText"/>
        <w:spacing w:before="197"/>
        <w:ind w:left="663" w:right="586"/>
        <w:jc w:val="both"/>
      </w:pPr>
      <w:r w:rsidRPr="00C46D55">
        <w:rPr>
          <w:b/>
        </w:rPr>
        <w:t xml:space="preserve">Ans: </w:t>
      </w:r>
      <w:r w:rsidRPr="00C46D55">
        <w:t xml:space="preserve">Controlling involves </w:t>
      </w:r>
      <w:proofErr w:type="spellStart"/>
      <w:r w:rsidRPr="00C46D55">
        <w:t>analysing</w:t>
      </w:r>
      <w:proofErr w:type="spellEnd"/>
      <w:r w:rsidRPr="00C46D55">
        <w:t xml:space="preserve"> the past activities to find out ways to</w:t>
      </w:r>
      <w:r w:rsidRPr="00C46D55">
        <w:rPr>
          <w:spacing w:val="1"/>
        </w:rPr>
        <w:t xml:space="preserve"> </w:t>
      </w:r>
      <w:r w:rsidRPr="00C46D55">
        <w:t>improve</w:t>
      </w:r>
      <w:r w:rsidRPr="00C46D55">
        <w:rPr>
          <w:spacing w:val="-2"/>
        </w:rPr>
        <w:t xml:space="preserve"> </w:t>
      </w:r>
      <w:r w:rsidRPr="00C46D55">
        <w:t>current strategies for</w:t>
      </w:r>
      <w:r w:rsidRPr="00C46D55">
        <w:rPr>
          <w:spacing w:val="-1"/>
        </w:rPr>
        <w:t xml:space="preserve"> </w:t>
      </w:r>
      <w:r w:rsidRPr="00C46D55">
        <w:t>efficient functioning</w:t>
      </w:r>
      <w:r w:rsidRPr="00C46D55">
        <w:rPr>
          <w:spacing w:val="-1"/>
        </w:rPr>
        <w:t xml:space="preserve"> </w:t>
      </w:r>
      <w:r w:rsidRPr="00C46D55">
        <w:t>of</w:t>
      </w:r>
      <w:r w:rsidRPr="00C46D55">
        <w:rPr>
          <w:spacing w:val="-4"/>
        </w:rPr>
        <w:t xml:space="preserve"> </w:t>
      </w:r>
      <w:r w:rsidRPr="00C46D55">
        <w:t>the</w:t>
      </w:r>
      <w:r w:rsidRPr="00C46D55">
        <w:rPr>
          <w:spacing w:val="-1"/>
        </w:rPr>
        <w:t xml:space="preserve"> </w:t>
      </w:r>
      <w:r w:rsidRPr="00C46D55">
        <w:t>company.</w:t>
      </w:r>
    </w:p>
    <w:p w14:paraId="3899B674" w14:textId="77777777" w:rsidR="009D2427" w:rsidRPr="00C46D55" w:rsidRDefault="009D2427" w:rsidP="009D2427">
      <w:pPr>
        <w:pStyle w:val="BodyText"/>
      </w:pPr>
    </w:p>
    <w:p w14:paraId="7BF95FBF" w14:textId="77777777" w:rsidR="009D2427" w:rsidRPr="00C46D55" w:rsidRDefault="009D2427" w:rsidP="009D2427">
      <w:pPr>
        <w:pStyle w:val="BodyText"/>
        <w:spacing w:before="2"/>
      </w:pPr>
    </w:p>
    <w:p w14:paraId="28DB19E6" w14:textId="77777777" w:rsidR="00C46D55" w:rsidRPr="00C46D55" w:rsidRDefault="009D2427" w:rsidP="009D2427">
      <w:pPr>
        <w:pStyle w:val="ListParagraph"/>
        <w:widowControl w:val="0"/>
        <w:numPr>
          <w:ilvl w:val="0"/>
          <w:numId w:val="2"/>
        </w:numPr>
        <w:tabs>
          <w:tab w:val="left" w:pos="1086"/>
        </w:tabs>
        <w:autoSpaceDE w:val="0"/>
        <w:autoSpaceDN w:val="0"/>
        <w:spacing w:after="0" w:line="384" w:lineRule="auto"/>
        <w:ind w:right="450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Name</w:t>
      </w:r>
      <w:r w:rsidRPr="00C46D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two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types</w:t>
      </w:r>
      <w:r w:rsidRPr="00C46D5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of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profitability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ratios?</w:t>
      </w:r>
      <w:r w:rsidRPr="00C46D5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14:paraId="787D5B9A" w14:textId="77777777" w:rsidR="009D2427" w:rsidRPr="00C46D55" w:rsidRDefault="009D2427" w:rsidP="00C46D55">
      <w:pPr>
        <w:pStyle w:val="ListParagraph"/>
        <w:widowControl w:val="0"/>
        <w:tabs>
          <w:tab w:val="left" w:pos="1086"/>
        </w:tabs>
        <w:autoSpaceDE w:val="0"/>
        <w:autoSpaceDN w:val="0"/>
        <w:spacing w:after="0" w:line="384" w:lineRule="auto"/>
        <w:ind w:left="663" w:right="4504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Two types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profitability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ratios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are:</w:t>
      </w:r>
    </w:p>
    <w:p w14:paraId="7C3014FC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1535AE80" wp14:editId="477420D1">
            <wp:simplePos x="0" y="0"/>
            <wp:positionH relativeFrom="page">
              <wp:posOffset>813435</wp:posOffset>
            </wp:positionH>
            <wp:positionV relativeFrom="paragraph">
              <wp:posOffset>2639060</wp:posOffset>
            </wp:positionV>
            <wp:extent cx="5731510" cy="59753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55">
        <w:rPr>
          <w:rFonts w:ascii="Times New Roman" w:hAnsi="Times New Roman" w:cs="Times New Roman"/>
          <w:sz w:val="28"/>
          <w:szCs w:val="28"/>
        </w:rPr>
        <w:t>Gross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Profit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Ratio</w:t>
      </w:r>
    </w:p>
    <w:p w14:paraId="5BA1F311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8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lastRenderedPageBreak/>
        <w:t>Net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Profit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Ratio.</w:t>
      </w:r>
    </w:p>
    <w:p w14:paraId="6EF6C630" w14:textId="77777777" w:rsidR="009D2427" w:rsidRPr="00C46D55" w:rsidRDefault="009D2427" w:rsidP="009D2427">
      <w:pPr>
        <w:pStyle w:val="BodyText"/>
      </w:pPr>
    </w:p>
    <w:p w14:paraId="0C1E18AD" w14:textId="77777777" w:rsidR="009D2427" w:rsidRPr="00C46D55" w:rsidRDefault="009D2427" w:rsidP="009D2427">
      <w:pPr>
        <w:pStyle w:val="BodyText"/>
        <w:spacing w:before="3"/>
      </w:pPr>
    </w:p>
    <w:p w14:paraId="79A5546D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1086"/>
        </w:tabs>
        <w:ind w:left="1085" w:hanging="423"/>
      </w:pPr>
      <w:r w:rsidRPr="00C46D55">
        <w:t>What</w:t>
      </w:r>
      <w:r w:rsidRPr="00C46D55">
        <w:rPr>
          <w:spacing w:val="-2"/>
        </w:rPr>
        <w:t xml:space="preserve"> </w:t>
      </w:r>
      <w:r w:rsidRPr="00C46D55">
        <w:t>do</w:t>
      </w:r>
      <w:r w:rsidRPr="00C46D55">
        <w:rPr>
          <w:spacing w:val="-1"/>
        </w:rPr>
        <w:t xml:space="preserve"> </w:t>
      </w:r>
      <w:r w:rsidRPr="00C46D55">
        <w:t>you</w:t>
      </w:r>
      <w:r w:rsidRPr="00C46D55">
        <w:rPr>
          <w:spacing w:val="-2"/>
        </w:rPr>
        <w:t xml:space="preserve"> </w:t>
      </w:r>
      <w:r w:rsidRPr="00C46D55">
        <w:t>call</w:t>
      </w:r>
      <w:r w:rsidRPr="00C46D55">
        <w:rPr>
          <w:spacing w:val="-2"/>
        </w:rPr>
        <w:t xml:space="preserve"> </w:t>
      </w:r>
      <w:r w:rsidRPr="00C46D55">
        <w:t>the</w:t>
      </w:r>
      <w:r w:rsidRPr="00C46D55">
        <w:rPr>
          <w:spacing w:val="-3"/>
        </w:rPr>
        <w:t xml:space="preserve"> </w:t>
      </w:r>
      <w:r w:rsidRPr="00C46D55">
        <w:t>sales</w:t>
      </w:r>
      <w:r w:rsidRPr="00C46D55">
        <w:rPr>
          <w:spacing w:val="-1"/>
        </w:rPr>
        <w:t xml:space="preserve"> </w:t>
      </w:r>
      <w:r w:rsidRPr="00C46D55">
        <w:t>volume</w:t>
      </w:r>
      <w:r w:rsidRPr="00C46D55">
        <w:rPr>
          <w:spacing w:val="-2"/>
        </w:rPr>
        <w:t xml:space="preserve"> </w:t>
      </w:r>
      <w:r w:rsidRPr="00C46D55">
        <w:t>at</w:t>
      </w:r>
      <w:r w:rsidRPr="00C46D55">
        <w:rPr>
          <w:spacing w:val="-2"/>
        </w:rPr>
        <w:t xml:space="preserve"> </w:t>
      </w:r>
      <w:r w:rsidRPr="00C46D55">
        <w:t>which</w:t>
      </w:r>
      <w:r w:rsidRPr="00C46D55">
        <w:rPr>
          <w:spacing w:val="-1"/>
        </w:rPr>
        <w:t xml:space="preserve"> </w:t>
      </w:r>
      <w:r w:rsidRPr="00C46D55">
        <w:t>there</w:t>
      </w:r>
      <w:r w:rsidRPr="00C46D55">
        <w:rPr>
          <w:spacing w:val="-6"/>
        </w:rPr>
        <w:t xml:space="preserve"> </w:t>
      </w:r>
      <w:r w:rsidRPr="00C46D55">
        <w:t>is</w:t>
      </w:r>
      <w:r w:rsidRPr="00C46D55">
        <w:rPr>
          <w:spacing w:val="-1"/>
        </w:rPr>
        <w:t xml:space="preserve"> </w:t>
      </w:r>
      <w:r w:rsidRPr="00C46D55">
        <w:t>no profit,</w:t>
      </w:r>
      <w:r w:rsidRPr="00C46D55">
        <w:rPr>
          <w:spacing w:val="-3"/>
        </w:rPr>
        <w:t xml:space="preserve"> </w:t>
      </w:r>
      <w:r w:rsidRPr="00C46D55">
        <w:t>No</w:t>
      </w:r>
      <w:r w:rsidRPr="00C46D55">
        <w:rPr>
          <w:spacing w:val="-1"/>
        </w:rPr>
        <w:t xml:space="preserve"> </w:t>
      </w:r>
      <w:r w:rsidRPr="00C46D55">
        <w:t>loss?</w:t>
      </w:r>
    </w:p>
    <w:p w14:paraId="56A4C08C" w14:textId="77777777" w:rsidR="009D2427" w:rsidRPr="00C46D55" w:rsidRDefault="009D2427" w:rsidP="009D2427">
      <w:pPr>
        <w:pStyle w:val="BodyText"/>
        <w:spacing w:before="196"/>
        <w:ind w:left="663"/>
      </w:pPr>
      <w:r w:rsidRPr="00C46D55">
        <w:rPr>
          <w:b/>
        </w:rPr>
        <w:t xml:space="preserve">Ans: </w:t>
      </w:r>
      <w:r w:rsidRPr="00C46D55">
        <w:t>The sales volume when there is no profit or loss is called Breakeven Point</w:t>
      </w:r>
      <w:r w:rsidRPr="00C46D55">
        <w:rPr>
          <w:spacing w:val="-67"/>
        </w:rPr>
        <w:t xml:space="preserve"> </w:t>
      </w:r>
      <w:r w:rsidRPr="00C46D55">
        <w:t>(BEP).</w:t>
      </w:r>
    </w:p>
    <w:p w14:paraId="097BAAE1" w14:textId="77777777" w:rsidR="009D2427" w:rsidRPr="00C46D55" w:rsidRDefault="009D2427" w:rsidP="009D2427">
      <w:pPr>
        <w:pStyle w:val="BodyText"/>
      </w:pPr>
    </w:p>
    <w:p w14:paraId="6857426B" w14:textId="77777777" w:rsidR="009D2427" w:rsidRPr="00C46D55" w:rsidRDefault="009D2427" w:rsidP="009D2427">
      <w:pPr>
        <w:pStyle w:val="BodyText"/>
        <w:spacing w:before="2"/>
      </w:pPr>
    </w:p>
    <w:p w14:paraId="769BE40D" w14:textId="77777777" w:rsidR="00C46D55" w:rsidRPr="00C46D55" w:rsidRDefault="009D2427" w:rsidP="009D2427">
      <w:pPr>
        <w:pStyle w:val="ListParagraph"/>
        <w:widowControl w:val="0"/>
        <w:numPr>
          <w:ilvl w:val="0"/>
          <w:numId w:val="2"/>
        </w:numPr>
        <w:tabs>
          <w:tab w:val="left" w:pos="1086"/>
        </w:tabs>
        <w:autoSpaceDE w:val="0"/>
        <w:autoSpaceDN w:val="0"/>
        <w:spacing w:after="0" w:line="384" w:lineRule="auto"/>
        <w:ind w:right="45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Give</w:t>
      </w:r>
      <w:r w:rsidRPr="00C46D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2</w:t>
      </w:r>
      <w:r w:rsidRPr="00C46D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examples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of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Corrective</w:t>
      </w:r>
      <w:r w:rsidRPr="00C46D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Action</w:t>
      </w:r>
      <w:r w:rsidR="00C46D55">
        <w:rPr>
          <w:rFonts w:ascii="Times New Roman" w:hAnsi="Times New Roman" w:cs="Times New Roman"/>
          <w:b/>
          <w:sz w:val="28"/>
          <w:szCs w:val="28"/>
        </w:rPr>
        <w:t>.</w:t>
      </w:r>
    </w:p>
    <w:p w14:paraId="5588B71D" w14:textId="77777777" w:rsidR="009D2427" w:rsidRPr="00C46D55" w:rsidRDefault="009D2427" w:rsidP="00C46D55">
      <w:pPr>
        <w:pStyle w:val="ListParagraph"/>
        <w:widowControl w:val="0"/>
        <w:tabs>
          <w:tab w:val="left" w:pos="1086"/>
        </w:tabs>
        <w:autoSpaceDE w:val="0"/>
        <w:autoSpaceDN w:val="0"/>
        <w:spacing w:after="0" w:line="384" w:lineRule="auto"/>
        <w:ind w:left="663" w:right="4593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two examples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are:</w:t>
      </w:r>
    </w:p>
    <w:p w14:paraId="78E5BF0E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10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Providing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required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training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employees</w:t>
      </w:r>
    </w:p>
    <w:p w14:paraId="20DF6F07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198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Revising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standards.</w:t>
      </w:r>
    </w:p>
    <w:p w14:paraId="36B32B99" w14:textId="77777777" w:rsidR="009D2427" w:rsidRPr="00C46D55" w:rsidRDefault="009D2427" w:rsidP="009D2427">
      <w:pPr>
        <w:pStyle w:val="BodyText"/>
      </w:pPr>
    </w:p>
    <w:p w14:paraId="129C4E13" w14:textId="77777777" w:rsidR="009D2427" w:rsidRPr="00C46D55" w:rsidRDefault="009D2427" w:rsidP="009D2427">
      <w:pPr>
        <w:pStyle w:val="BodyText"/>
        <w:spacing w:before="3"/>
      </w:pPr>
    </w:p>
    <w:p w14:paraId="116BD8F1" w14:textId="77777777" w:rsidR="00C46D55" w:rsidRPr="00C46D55" w:rsidRDefault="009D2427" w:rsidP="009D2427">
      <w:pPr>
        <w:pStyle w:val="ListParagraph"/>
        <w:widowControl w:val="0"/>
        <w:numPr>
          <w:ilvl w:val="0"/>
          <w:numId w:val="2"/>
        </w:numPr>
        <w:tabs>
          <w:tab w:val="left" w:pos="1086"/>
        </w:tabs>
        <w:autoSpaceDE w:val="0"/>
        <w:autoSpaceDN w:val="0"/>
        <w:spacing w:after="0" w:line="384" w:lineRule="auto"/>
        <w:ind w:right="388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Give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two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examples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of</w:t>
      </w:r>
      <w:r w:rsidRPr="00C46D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responsibility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C46D55">
        <w:rPr>
          <w:rFonts w:ascii="Times New Roman" w:hAnsi="Times New Roman" w:cs="Times New Roman"/>
          <w:b/>
          <w:sz w:val="28"/>
          <w:szCs w:val="28"/>
        </w:rPr>
        <w:t>centers</w:t>
      </w:r>
      <w:proofErr w:type="spellEnd"/>
      <w:r w:rsidRPr="00C46D55">
        <w:rPr>
          <w:rFonts w:ascii="Times New Roman" w:hAnsi="Times New Roman" w:cs="Times New Roman"/>
          <w:b/>
          <w:sz w:val="28"/>
          <w:szCs w:val="28"/>
        </w:rPr>
        <w:t>.</w:t>
      </w:r>
      <w:r w:rsidRPr="00C46D5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14:paraId="716E4534" w14:textId="77777777" w:rsidR="009D2427" w:rsidRPr="00C46D55" w:rsidRDefault="009D2427" w:rsidP="00C46D55">
      <w:pPr>
        <w:pStyle w:val="ListParagraph"/>
        <w:widowControl w:val="0"/>
        <w:tabs>
          <w:tab w:val="left" w:pos="1086"/>
        </w:tabs>
        <w:autoSpaceDE w:val="0"/>
        <w:autoSpaceDN w:val="0"/>
        <w:spacing w:after="0" w:line="384" w:lineRule="auto"/>
        <w:ind w:left="663" w:right="3889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two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examples are:</w:t>
      </w:r>
    </w:p>
    <w:p w14:paraId="2E61C9D0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3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Cost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Centre</w:t>
      </w:r>
    </w:p>
    <w:p w14:paraId="7887F605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Revenue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6D55">
        <w:rPr>
          <w:rFonts w:ascii="Times New Roman" w:hAnsi="Times New Roman" w:cs="Times New Roman"/>
          <w:sz w:val="28"/>
          <w:szCs w:val="28"/>
        </w:rPr>
        <w:t>center</w:t>
      </w:r>
      <w:proofErr w:type="spellEnd"/>
    </w:p>
    <w:p w14:paraId="12F60645" w14:textId="77777777" w:rsidR="009D2427" w:rsidRPr="00C46D55" w:rsidRDefault="009D2427" w:rsidP="009D2427">
      <w:pPr>
        <w:pStyle w:val="BodyText"/>
      </w:pPr>
    </w:p>
    <w:p w14:paraId="035B40A3" w14:textId="77777777" w:rsidR="009D2427" w:rsidRPr="00C46D55" w:rsidRDefault="009D2427" w:rsidP="009D2427">
      <w:pPr>
        <w:pStyle w:val="BodyText"/>
        <w:spacing w:before="2"/>
      </w:pPr>
    </w:p>
    <w:p w14:paraId="5ECB7033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1124"/>
        </w:tabs>
        <w:ind w:left="720" w:right="583" w:firstLine="0"/>
      </w:pPr>
      <w:r w:rsidRPr="00C46D55">
        <w:t>The</w:t>
      </w:r>
      <w:r w:rsidRPr="00C46D55">
        <w:rPr>
          <w:spacing w:val="34"/>
        </w:rPr>
        <w:t xml:space="preserve"> </w:t>
      </w:r>
      <w:r w:rsidRPr="00C46D55">
        <w:t>marketing</w:t>
      </w:r>
      <w:r w:rsidRPr="00C46D55">
        <w:rPr>
          <w:spacing w:val="33"/>
        </w:rPr>
        <w:t xml:space="preserve"> </w:t>
      </w:r>
      <w:r w:rsidRPr="00C46D55">
        <w:t>department</w:t>
      </w:r>
      <w:r w:rsidRPr="00C46D55">
        <w:rPr>
          <w:spacing w:val="35"/>
        </w:rPr>
        <w:t xml:space="preserve"> </w:t>
      </w:r>
      <w:r w:rsidRPr="00C46D55">
        <w:t>comes</w:t>
      </w:r>
      <w:r w:rsidRPr="00C46D55">
        <w:rPr>
          <w:spacing w:val="35"/>
        </w:rPr>
        <w:t xml:space="preserve"> </w:t>
      </w:r>
      <w:r w:rsidRPr="00C46D55">
        <w:t>under</w:t>
      </w:r>
      <w:r w:rsidRPr="00C46D55">
        <w:rPr>
          <w:spacing w:val="33"/>
        </w:rPr>
        <w:t xml:space="preserve"> </w:t>
      </w:r>
      <w:r w:rsidRPr="00C46D55">
        <w:t>which</w:t>
      </w:r>
      <w:r w:rsidRPr="00C46D55">
        <w:rPr>
          <w:spacing w:val="34"/>
        </w:rPr>
        <w:t xml:space="preserve"> </w:t>
      </w:r>
      <w:r w:rsidRPr="00C46D55">
        <w:t>type</w:t>
      </w:r>
      <w:r w:rsidRPr="00C46D55">
        <w:rPr>
          <w:spacing w:val="33"/>
        </w:rPr>
        <w:t xml:space="preserve"> </w:t>
      </w:r>
      <w:r w:rsidRPr="00C46D55">
        <w:t>of</w:t>
      </w:r>
      <w:r w:rsidRPr="00C46D55">
        <w:rPr>
          <w:spacing w:val="34"/>
        </w:rPr>
        <w:t xml:space="preserve"> </w:t>
      </w:r>
      <w:r w:rsidRPr="00C46D55">
        <w:t>responsibility</w:t>
      </w:r>
      <w:r w:rsidRPr="00C46D55">
        <w:rPr>
          <w:spacing w:val="-67"/>
        </w:rPr>
        <w:t xml:space="preserve"> </w:t>
      </w:r>
      <w:r w:rsidRPr="00C46D55">
        <w:t>center.</w:t>
      </w:r>
    </w:p>
    <w:p w14:paraId="3D9C3D34" w14:textId="77777777" w:rsidR="009D2427" w:rsidRPr="00C46D55" w:rsidRDefault="009D2427" w:rsidP="009D2427">
      <w:pPr>
        <w:spacing w:before="194"/>
        <w:ind w:left="663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Cost Centre.</w:t>
      </w:r>
    </w:p>
    <w:p w14:paraId="2DE4C437" w14:textId="77777777" w:rsidR="009D2427" w:rsidRPr="00C46D55" w:rsidRDefault="009D2427" w:rsidP="00C46D55">
      <w:pPr>
        <w:pStyle w:val="Heading1"/>
        <w:tabs>
          <w:tab w:val="right" w:pos="9620"/>
        </w:tabs>
        <w:spacing w:before="727"/>
        <w:jc w:val="center"/>
      </w:pPr>
      <w:r w:rsidRPr="00C46D55">
        <w:t>Short</w:t>
      </w:r>
      <w:r w:rsidRPr="00C46D55">
        <w:rPr>
          <w:spacing w:val="-4"/>
        </w:rPr>
        <w:t xml:space="preserve"> </w:t>
      </w:r>
      <w:r w:rsidRPr="00C46D55">
        <w:t>Answer</w:t>
      </w:r>
      <w:r w:rsidRPr="00C46D55">
        <w:rPr>
          <w:spacing w:val="-3"/>
        </w:rPr>
        <w:t xml:space="preserve"> </w:t>
      </w:r>
      <w:r w:rsidRPr="00C46D55">
        <w:t>Questions</w:t>
      </w:r>
    </w:p>
    <w:p w14:paraId="3C484108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1083"/>
        </w:tabs>
        <w:spacing w:before="199"/>
        <w:ind w:left="1082" w:hanging="420"/>
      </w:pPr>
      <w:r w:rsidRPr="00C46D55">
        <w:t>'Planning</w:t>
      </w:r>
      <w:r w:rsidRPr="00C46D55">
        <w:rPr>
          <w:spacing w:val="-6"/>
        </w:rPr>
        <w:t xml:space="preserve"> </w:t>
      </w:r>
      <w:r w:rsidRPr="00C46D55">
        <w:t>is</w:t>
      </w:r>
      <w:r w:rsidRPr="00C46D55">
        <w:rPr>
          <w:spacing w:val="-5"/>
        </w:rPr>
        <w:t xml:space="preserve"> </w:t>
      </w:r>
      <w:r w:rsidRPr="00C46D55">
        <w:t>looking</w:t>
      </w:r>
      <w:r w:rsidRPr="00C46D55">
        <w:rPr>
          <w:spacing w:val="-5"/>
        </w:rPr>
        <w:t xml:space="preserve"> </w:t>
      </w:r>
      <w:r w:rsidRPr="00C46D55">
        <w:t>ahead</w:t>
      </w:r>
      <w:r w:rsidRPr="00C46D55">
        <w:rPr>
          <w:spacing w:val="-2"/>
        </w:rPr>
        <w:t xml:space="preserve"> </w:t>
      </w:r>
      <w:r w:rsidRPr="00C46D55">
        <w:t>and</w:t>
      </w:r>
      <w:r w:rsidRPr="00C46D55">
        <w:rPr>
          <w:spacing w:val="-3"/>
        </w:rPr>
        <w:t xml:space="preserve"> </w:t>
      </w:r>
      <w:r w:rsidRPr="00C46D55">
        <w:t>controlling</w:t>
      </w:r>
      <w:r w:rsidRPr="00C46D55">
        <w:rPr>
          <w:spacing w:val="-6"/>
        </w:rPr>
        <w:t xml:space="preserve"> </w:t>
      </w:r>
      <w:r w:rsidRPr="00C46D55">
        <w:t>is</w:t>
      </w:r>
      <w:r w:rsidRPr="00C46D55">
        <w:rPr>
          <w:spacing w:val="-5"/>
        </w:rPr>
        <w:t xml:space="preserve"> </w:t>
      </w:r>
      <w:r w:rsidRPr="00C46D55">
        <w:t>looking</w:t>
      </w:r>
      <w:r w:rsidRPr="00C46D55">
        <w:rPr>
          <w:spacing w:val="-1"/>
        </w:rPr>
        <w:t xml:space="preserve"> </w:t>
      </w:r>
      <w:r w:rsidRPr="00C46D55">
        <w:t>back.</w:t>
      </w:r>
      <w:r w:rsidRPr="00C46D55">
        <w:rPr>
          <w:spacing w:val="-3"/>
        </w:rPr>
        <w:t xml:space="preserve"> </w:t>
      </w:r>
      <w:r w:rsidRPr="00C46D55">
        <w:t>Comment.</w:t>
      </w:r>
    </w:p>
    <w:p w14:paraId="3AF39B96" w14:textId="77777777" w:rsidR="009D2427" w:rsidRPr="00C46D55" w:rsidRDefault="009D2427" w:rsidP="009D2427">
      <w:pPr>
        <w:pStyle w:val="BodyText"/>
        <w:ind w:left="663" w:right="464"/>
      </w:pPr>
      <w:r w:rsidRPr="00C46D55">
        <w:rPr>
          <w:noProof/>
        </w:rPr>
        <w:drawing>
          <wp:anchor distT="0" distB="0" distL="0" distR="0" simplePos="0" relativeHeight="251663360" behindDoc="1" locked="0" layoutInCell="1" allowOverlap="1" wp14:anchorId="4D1BD43B" wp14:editId="3FA9C143">
            <wp:simplePos x="0" y="0"/>
            <wp:positionH relativeFrom="page">
              <wp:posOffset>813435</wp:posOffset>
            </wp:positionH>
            <wp:positionV relativeFrom="paragraph">
              <wp:posOffset>3519170</wp:posOffset>
            </wp:positionV>
            <wp:extent cx="5731510" cy="2550795"/>
            <wp:effectExtent l="0" t="0" r="254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55">
        <w:rPr>
          <w:b/>
        </w:rPr>
        <w:t>Ans:</w:t>
      </w:r>
      <w:r w:rsidRPr="00C46D55">
        <w:rPr>
          <w:b/>
          <w:spacing w:val="3"/>
        </w:rPr>
        <w:t xml:space="preserve"> </w:t>
      </w:r>
      <w:r w:rsidRPr="00C46D55">
        <w:t>Planning</w:t>
      </w:r>
      <w:r w:rsidRPr="00C46D55">
        <w:rPr>
          <w:spacing w:val="4"/>
        </w:rPr>
        <w:t xml:space="preserve"> </w:t>
      </w:r>
      <w:r w:rsidRPr="00C46D55">
        <w:t>is</w:t>
      </w:r>
      <w:r w:rsidRPr="00C46D55">
        <w:rPr>
          <w:spacing w:val="4"/>
        </w:rPr>
        <w:t xml:space="preserve"> </w:t>
      </w:r>
      <w:r w:rsidRPr="00C46D55">
        <w:t>looking</w:t>
      </w:r>
      <w:r w:rsidRPr="00C46D55">
        <w:rPr>
          <w:spacing w:val="4"/>
        </w:rPr>
        <w:t xml:space="preserve"> </w:t>
      </w:r>
      <w:r w:rsidRPr="00C46D55">
        <w:t>ahead</w:t>
      </w:r>
      <w:r w:rsidRPr="00C46D55">
        <w:rPr>
          <w:spacing w:val="4"/>
        </w:rPr>
        <w:t xml:space="preserve"> </w:t>
      </w:r>
      <w:r w:rsidRPr="00C46D55">
        <w:t>and</w:t>
      </w:r>
      <w:r w:rsidRPr="00C46D55">
        <w:rPr>
          <w:spacing w:val="4"/>
        </w:rPr>
        <w:t xml:space="preserve"> </w:t>
      </w:r>
      <w:r w:rsidRPr="00C46D55">
        <w:t>controlling</w:t>
      </w:r>
      <w:r w:rsidRPr="00C46D55">
        <w:rPr>
          <w:spacing w:val="4"/>
        </w:rPr>
        <w:t xml:space="preserve"> </w:t>
      </w:r>
      <w:r w:rsidRPr="00C46D55">
        <w:t>is</w:t>
      </w:r>
      <w:r w:rsidRPr="00C46D55">
        <w:rPr>
          <w:spacing w:val="4"/>
        </w:rPr>
        <w:t xml:space="preserve"> </w:t>
      </w:r>
      <w:r w:rsidRPr="00C46D55">
        <w:t>looking</w:t>
      </w:r>
      <w:r w:rsidRPr="00C46D55">
        <w:rPr>
          <w:spacing w:val="3"/>
        </w:rPr>
        <w:t xml:space="preserve"> </w:t>
      </w:r>
      <w:r w:rsidRPr="00C46D55">
        <w:t>back.</w:t>
      </w:r>
      <w:r w:rsidRPr="00C46D55">
        <w:rPr>
          <w:spacing w:val="2"/>
        </w:rPr>
        <w:t xml:space="preserve"> </w:t>
      </w:r>
      <w:r w:rsidRPr="00C46D55">
        <w:t>This</w:t>
      </w:r>
      <w:r w:rsidRPr="00C46D55">
        <w:rPr>
          <w:spacing w:val="4"/>
        </w:rPr>
        <w:t xml:space="preserve"> </w:t>
      </w:r>
      <w:r w:rsidRPr="00C46D55">
        <w:t>statement</w:t>
      </w:r>
      <w:r w:rsidRPr="00C46D55">
        <w:rPr>
          <w:spacing w:val="-67"/>
        </w:rPr>
        <w:t xml:space="preserve"> </w:t>
      </w:r>
      <w:r w:rsidRPr="00C46D55">
        <w:t>is</w:t>
      </w:r>
      <w:r w:rsidRPr="00C46D55">
        <w:rPr>
          <w:spacing w:val="-4"/>
        </w:rPr>
        <w:t xml:space="preserve"> </w:t>
      </w:r>
      <w:r w:rsidRPr="00C46D55">
        <w:t>partially</w:t>
      </w:r>
      <w:r w:rsidRPr="00C46D55">
        <w:rPr>
          <w:spacing w:val="-4"/>
        </w:rPr>
        <w:t xml:space="preserve"> </w:t>
      </w:r>
      <w:r w:rsidRPr="00C46D55">
        <w:t>true.</w:t>
      </w:r>
    </w:p>
    <w:p w14:paraId="2EA48E81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81" w:after="0" w:line="240" w:lineRule="auto"/>
        <w:ind w:right="5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Planning</w:t>
      </w:r>
      <w:r w:rsidRPr="00C46D5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mental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exercise</w:t>
      </w:r>
      <w:r w:rsidRPr="00C46D5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that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helps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deciding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what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</w:t>
      </w:r>
      <w:r w:rsidRPr="00C46D5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done</w:t>
      </w:r>
      <w:r w:rsidRPr="00C46D5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how it is to be done. In other words, planning determines the goals to be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 xml:space="preserve">reached and the path of action to be </w:t>
      </w:r>
      <w:r w:rsidRPr="00C46D55">
        <w:rPr>
          <w:rFonts w:ascii="Times New Roman" w:hAnsi="Times New Roman" w:cs="Times New Roman"/>
          <w:sz w:val="28"/>
          <w:szCs w:val="28"/>
        </w:rPr>
        <w:lastRenderedPageBreak/>
        <w:t>taken. Thus, it is said that planning is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looking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ahead as it involves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predicting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future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course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action.</w:t>
      </w:r>
    </w:p>
    <w:p w14:paraId="79FBA980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0" w:after="0" w:line="240" w:lineRule="auto"/>
        <w:ind w:right="5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Controlling,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other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hand,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involves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assessment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past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 and evaluating them against the set standards. In this sense,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 is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said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 a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backward-looking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function.</w:t>
      </w:r>
    </w:p>
    <w:p w14:paraId="46A28E02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1" w:after="0" w:line="240" w:lineRule="auto"/>
        <w:ind w:right="5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However, both these statements are only partially true. Though planning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future-oriented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concept,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 is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still based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on past experiences.</w:t>
      </w:r>
    </w:p>
    <w:p w14:paraId="652EBBF7" w14:textId="77777777" w:rsidR="009D2427" w:rsidRPr="00C46D55" w:rsidRDefault="009D2427" w:rsidP="009D2427">
      <w:pPr>
        <w:pStyle w:val="BodyText"/>
      </w:pPr>
    </w:p>
    <w:p w14:paraId="4CEDD962" w14:textId="77777777" w:rsidR="009D2427" w:rsidRPr="00C46D55" w:rsidRDefault="009D2427" w:rsidP="009D2427">
      <w:pPr>
        <w:pStyle w:val="BodyText"/>
        <w:spacing w:before="2"/>
      </w:pPr>
    </w:p>
    <w:p w14:paraId="5BB95898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1107"/>
        </w:tabs>
        <w:spacing w:before="1"/>
        <w:ind w:left="720" w:right="586" w:firstLine="0"/>
        <w:jc w:val="both"/>
      </w:pPr>
      <w:r w:rsidRPr="00C46D55">
        <w:t>Write a short note on budgetary control as a technique of managerial</w:t>
      </w:r>
      <w:r w:rsidRPr="00C46D55">
        <w:rPr>
          <w:spacing w:val="1"/>
        </w:rPr>
        <w:t xml:space="preserve"> </w:t>
      </w:r>
      <w:r w:rsidRPr="00C46D55">
        <w:t>control.</w:t>
      </w:r>
    </w:p>
    <w:p w14:paraId="7088B0CF" w14:textId="77777777" w:rsidR="009D2427" w:rsidRPr="00C46D55" w:rsidRDefault="009D2427" w:rsidP="009D2427">
      <w:pPr>
        <w:pStyle w:val="BodyText"/>
        <w:spacing w:before="196"/>
        <w:ind w:left="663" w:right="583"/>
        <w:jc w:val="both"/>
      </w:pPr>
      <w:r w:rsidRPr="00C46D55">
        <w:rPr>
          <w:b/>
        </w:rPr>
        <w:t xml:space="preserve">Ans: </w:t>
      </w:r>
      <w:r w:rsidRPr="00C46D55">
        <w:t>Budgetary control is a technique of controlling that involves preparing</w:t>
      </w:r>
      <w:r w:rsidRPr="00C46D55">
        <w:rPr>
          <w:spacing w:val="1"/>
        </w:rPr>
        <w:t xml:space="preserve"> </w:t>
      </w:r>
      <w:r w:rsidRPr="00C46D55">
        <w:t>plans in the form of budgets. A budget refers to a financial or a quantitative</w:t>
      </w:r>
      <w:r w:rsidRPr="00C46D55">
        <w:rPr>
          <w:spacing w:val="1"/>
        </w:rPr>
        <w:t xml:space="preserve"> </w:t>
      </w:r>
      <w:r w:rsidRPr="00C46D55">
        <w:t>statement that defines the targets to be achieved and the policies to be followed</w:t>
      </w:r>
      <w:r w:rsidRPr="00C46D55">
        <w:rPr>
          <w:spacing w:val="1"/>
        </w:rPr>
        <w:t xml:space="preserve"> </w:t>
      </w:r>
      <w:r w:rsidRPr="00C46D55">
        <w:t>in a</w:t>
      </w:r>
      <w:r w:rsidRPr="00C46D55">
        <w:rPr>
          <w:spacing w:val="-4"/>
        </w:rPr>
        <w:t xml:space="preserve"> </w:t>
      </w:r>
      <w:r w:rsidRPr="00C46D55">
        <w:t>specific</w:t>
      </w:r>
      <w:r w:rsidRPr="00C46D55">
        <w:rPr>
          <w:spacing w:val="-3"/>
        </w:rPr>
        <w:t xml:space="preserve"> </w:t>
      </w:r>
      <w:r w:rsidRPr="00C46D55">
        <w:t>period.</w:t>
      </w:r>
    </w:p>
    <w:p w14:paraId="46F3DD20" w14:textId="77777777" w:rsidR="009D2427" w:rsidRPr="00C46D55" w:rsidRDefault="009D2427" w:rsidP="009D2427">
      <w:pPr>
        <w:pStyle w:val="BodyText"/>
        <w:spacing w:before="200"/>
        <w:ind w:left="663" w:right="575"/>
        <w:jc w:val="both"/>
      </w:pPr>
      <w:r w:rsidRPr="00C46D55">
        <w:t>The actual performance is then compared with the budgetary standards. Budget</w:t>
      </w:r>
      <w:r w:rsidRPr="00C46D55">
        <w:rPr>
          <w:spacing w:val="1"/>
        </w:rPr>
        <w:t xml:space="preserve"> </w:t>
      </w:r>
      <w:r w:rsidRPr="00C46D55">
        <w:t>can be prepared for different divisions of the organization such as sales budget,</w:t>
      </w:r>
      <w:r w:rsidRPr="00C46D55">
        <w:rPr>
          <w:spacing w:val="1"/>
        </w:rPr>
        <w:t xml:space="preserve"> </w:t>
      </w:r>
      <w:r w:rsidRPr="00C46D55">
        <w:t>production</w:t>
      </w:r>
      <w:r w:rsidRPr="00C46D55">
        <w:rPr>
          <w:spacing w:val="-4"/>
        </w:rPr>
        <w:t xml:space="preserve"> </w:t>
      </w:r>
      <w:r w:rsidRPr="00C46D55">
        <w:t>budget,</w:t>
      </w:r>
      <w:r w:rsidRPr="00C46D55">
        <w:rPr>
          <w:spacing w:val="-1"/>
        </w:rPr>
        <w:t xml:space="preserve"> </w:t>
      </w:r>
      <w:r w:rsidRPr="00C46D55">
        <w:t>purchase budget,</w:t>
      </w:r>
      <w:r w:rsidRPr="00C46D55">
        <w:rPr>
          <w:spacing w:val="-2"/>
        </w:rPr>
        <w:t xml:space="preserve"> </w:t>
      </w:r>
      <w:r w:rsidRPr="00C46D55">
        <w:t>etc.</w:t>
      </w:r>
    </w:p>
    <w:p w14:paraId="1476EC12" w14:textId="77777777" w:rsidR="009D2427" w:rsidRPr="00C46D55" w:rsidRDefault="009D2427" w:rsidP="009D2427">
      <w:pPr>
        <w:pStyle w:val="BodyText"/>
        <w:spacing w:before="201"/>
        <w:ind w:left="663" w:right="578"/>
        <w:jc w:val="both"/>
      </w:pPr>
      <w:r w:rsidRPr="00C46D55">
        <w:t>Future estimates should be made carefully. Budgeting also acts as a source of</w:t>
      </w:r>
      <w:r w:rsidRPr="00C46D55">
        <w:rPr>
          <w:spacing w:val="1"/>
        </w:rPr>
        <w:t xml:space="preserve"> </w:t>
      </w:r>
      <w:r w:rsidRPr="00C46D55">
        <w:t>motivation</w:t>
      </w:r>
      <w:r w:rsidRPr="00C46D55">
        <w:rPr>
          <w:spacing w:val="1"/>
        </w:rPr>
        <w:t xml:space="preserve"> </w:t>
      </w:r>
      <w:r w:rsidRPr="00C46D55">
        <w:t>for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employees</w:t>
      </w:r>
      <w:r w:rsidRPr="00C46D55">
        <w:rPr>
          <w:spacing w:val="1"/>
        </w:rPr>
        <w:t xml:space="preserve"> </w:t>
      </w:r>
      <w:r w:rsidRPr="00C46D55">
        <w:t>by</w:t>
      </w:r>
      <w:r w:rsidRPr="00C46D55">
        <w:rPr>
          <w:spacing w:val="1"/>
        </w:rPr>
        <w:t xml:space="preserve"> </w:t>
      </w:r>
      <w:r w:rsidRPr="00C46D55">
        <w:t>setting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standards</w:t>
      </w:r>
      <w:r w:rsidRPr="00C46D55">
        <w:rPr>
          <w:spacing w:val="1"/>
        </w:rPr>
        <w:t xml:space="preserve"> </w:t>
      </w:r>
      <w:r w:rsidRPr="00C46D55">
        <w:t>against</w:t>
      </w:r>
      <w:r w:rsidRPr="00C46D55">
        <w:rPr>
          <w:spacing w:val="1"/>
        </w:rPr>
        <w:t xml:space="preserve"> </w:t>
      </w:r>
      <w:r w:rsidRPr="00C46D55">
        <w:t>which</w:t>
      </w:r>
      <w:r w:rsidRPr="00C46D55">
        <w:rPr>
          <w:spacing w:val="1"/>
        </w:rPr>
        <w:t xml:space="preserve"> </w:t>
      </w:r>
      <w:r w:rsidRPr="00C46D55">
        <w:t>their</w:t>
      </w:r>
      <w:r w:rsidRPr="00C46D55">
        <w:rPr>
          <w:spacing w:val="-67"/>
        </w:rPr>
        <w:t xml:space="preserve"> </w:t>
      </w:r>
      <w:r w:rsidRPr="00C46D55">
        <w:t>performance</w:t>
      </w:r>
      <w:r w:rsidRPr="00C46D55">
        <w:rPr>
          <w:spacing w:val="-1"/>
        </w:rPr>
        <w:t xml:space="preserve"> </w:t>
      </w:r>
      <w:r w:rsidRPr="00C46D55">
        <w:t>will</w:t>
      </w:r>
      <w:r w:rsidRPr="00C46D55">
        <w:rPr>
          <w:spacing w:val="1"/>
        </w:rPr>
        <w:t xml:space="preserve"> </w:t>
      </w:r>
      <w:r w:rsidRPr="00C46D55">
        <w:t>be assessed.</w:t>
      </w:r>
    </w:p>
    <w:p w14:paraId="314B210B" w14:textId="77777777" w:rsidR="009D2427" w:rsidRPr="00C46D55" w:rsidRDefault="009D2427" w:rsidP="009D2427">
      <w:pPr>
        <w:pStyle w:val="BodyText"/>
        <w:spacing w:before="198"/>
        <w:ind w:left="663" w:right="585"/>
        <w:jc w:val="both"/>
      </w:pPr>
      <w:r w:rsidRPr="00C46D55">
        <w:t>Thus,</w:t>
      </w:r>
      <w:r w:rsidRPr="00C46D55">
        <w:rPr>
          <w:spacing w:val="-11"/>
        </w:rPr>
        <w:t xml:space="preserve"> </w:t>
      </w:r>
      <w:r w:rsidRPr="00C46D55">
        <w:t>it</w:t>
      </w:r>
      <w:r w:rsidRPr="00C46D55">
        <w:rPr>
          <w:spacing w:val="-9"/>
        </w:rPr>
        <w:t xml:space="preserve"> </w:t>
      </w:r>
      <w:r w:rsidRPr="00C46D55">
        <w:t>encourages</w:t>
      </w:r>
      <w:r w:rsidRPr="00C46D55">
        <w:rPr>
          <w:spacing w:val="-9"/>
        </w:rPr>
        <w:t xml:space="preserve"> </w:t>
      </w:r>
      <w:r w:rsidRPr="00C46D55">
        <w:t>them</w:t>
      </w:r>
      <w:r w:rsidRPr="00C46D55">
        <w:rPr>
          <w:spacing w:val="-15"/>
        </w:rPr>
        <w:t xml:space="preserve"> </w:t>
      </w:r>
      <w:r w:rsidRPr="00C46D55">
        <w:t>to</w:t>
      </w:r>
      <w:r w:rsidRPr="00C46D55">
        <w:rPr>
          <w:spacing w:val="-9"/>
        </w:rPr>
        <w:t xml:space="preserve"> </w:t>
      </w:r>
      <w:r w:rsidRPr="00C46D55">
        <w:t>achieve</w:t>
      </w:r>
      <w:r w:rsidRPr="00C46D55">
        <w:rPr>
          <w:spacing w:val="-9"/>
        </w:rPr>
        <w:t xml:space="preserve"> </w:t>
      </w:r>
      <w:r w:rsidRPr="00C46D55">
        <w:t>the</w:t>
      </w:r>
      <w:r w:rsidRPr="00C46D55">
        <w:rPr>
          <w:spacing w:val="-10"/>
        </w:rPr>
        <w:t xml:space="preserve"> </w:t>
      </w:r>
      <w:r w:rsidRPr="00C46D55">
        <w:t>set</w:t>
      </w:r>
      <w:r w:rsidRPr="00C46D55">
        <w:rPr>
          <w:spacing w:val="-9"/>
        </w:rPr>
        <w:t xml:space="preserve"> </w:t>
      </w:r>
      <w:r w:rsidRPr="00C46D55">
        <w:t>objectives.</w:t>
      </w:r>
      <w:r w:rsidRPr="00C46D55">
        <w:rPr>
          <w:spacing w:val="-11"/>
        </w:rPr>
        <w:t xml:space="preserve"> </w:t>
      </w:r>
      <w:r w:rsidRPr="00C46D55">
        <w:t>In</w:t>
      </w:r>
      <w:r w:rsidRPr="00C46D55">
        <w:rPr>
          <w:spacing w:val="-9"/>
        </w:rPr>
        <w:t xml:space="preserve"> </w:t>
      </w:r>
      <w:r w:rsidRPr="00C46D55">
        <w:t>addition,</w:t>
      </w:r>
      <w:r w:rsidRPr="00C46D55">
        <w:rPr>
          <w:spacing w:val="-11"/>
        </w:rPr>
        <w:t xml:space="preserve"> </w:t>
      </w:r>
      <w:r w:rsidRPr="00C46D55">
        <w:t>it</w:t>
      </w:r>
      <w:r w:rsidRPr="00C46D55">
        <w:rPr>
          <w:spacing w:val="-9"/>
        </w:rPr>
        <w:t xml:space="preserve"> </w:t>
      </w:r>
      <w:r w:rsidRPr="00C46D55">
        <w:t>is</w:t>
      </w:r>
      <w:r w:rsidRPr="00C46D55">
        <w:rPr>
          <w:spacing w:val="-8"/>
        </w:rPr>
        <w:t xml:space="preserve"> </w:t>
      </w:r>
      <w:r w:rsidRPr="00C46D55">
        <w:t>also</w:t>
      </w:r>
      <w:r w:rsidRPr="00C46D55">
        <w:rPr>
          <w:spacing w:val="-9"/>
        </w:rPr>
        <w:t xml:space="preserve"> </w:t>
      </w:r>
      <w:r w:rsidRPr="00C46D55">
        <w:t>used</w:t>
      </w:r>
      <w:r w:rsidRPr="00C46D55">
        <w:rPr>
          <w:spacing w:val="-68"/>
        </w:rPr>
        <w:t xml:space="preserve"> </w:t>
      </w:r>
      <w:r w:rsidRPr="00C46D55">
        <w:t>to</w:t>
      </w:r>
      <w:r w:rsidRPr="00C46D55">
        <w:rPr>
          <w:spacing w:val="1"/>
        </w:rPr>
        <w:t xml:space="preserve"> </w:t>
      </w:r>
      <w:r w:rsidRPr="00C46D55">
        <w:t>facilitate</w:t>
      </w:r>
      <w:r w:rsidRPr="00C46D55">
        <w:rPr>
          <w:spacing w:val="1"/>
        </w:rPr>
        <w:t xml:space="preserve"> </w:t>
      </w:r>
      <w:r w:rsidRPr="00C46D55">
        <w:t>coordination</w:t>
      </w:r>
      <w:r w:rsidRPr="00C46D55">
        <w:rPr>
          <w:spacing w:val="1"/>
        </w:rPr>
        <w:t xml:space="preserve"> </w:t>
      </w:r>
      <w:r w:rsidRPr="00C46D55">
        <w:t>among</w:t>
      </w:r>
      <w:r w:rsidRPr="00C46D55">
        <w:rPr>
          <w:spacing w:val="1"/>
        </w:rPr>
        <w:t xml:space="preserve"> </w:t>
      </w:r>
      <w:r w:rsidRPr="00C46D55">
        <w:t>different</w:t>
      </w:r>
      <w:r w:rsidRPr="00C46D55">
        <w:rPr>
          <w:spacing w:val="1"/>
        </w:rPr>
        <w:t xml:space="preserve"> </w:t>
      </w:r>
      <w:r w:rsidRPr="00C46D55">
        <w:t>divisions/departments</w:t>
      </w:r>
      <w:r w:rsidRPr="00C46D55">
        <w:rPr>
          <w:spacing w:val="1"/>
        </w:rPr>
        <w:t xml:space="preserve"> </w:t>
      </w:r>
      <w:r w:rsidRPr="00C46D55">
        <w:t>of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organization.</w:t>
      </w:r>
    </w:p>
    <w:p w14:paraId="2A3F66CF" w14:textId="77777777" w:rsidR="009D2427" w:rsidRPr="00C46D55" w:rsidRDefault="009D2427" w:rsidP="009D2427">
      <w:pPr>
        <w:pStyle w:val="BodyText"/>
      </w:pPr>
    </w:p>
    <w:p w14:paraId="5D57D56F" w14:textId="77777777" w:rsidR="009D2427" w:rsidRPr="00C46D55" w:rsidRDefault="009D2427" w:rsidP="009D2427">
      <w:pPr>
        <w:pStyle w:val="Heading1"/>
        <w:tabs>
          <w:tab w:val="left" w:pos="8083"/>
        </w:tabs>
        <w:jc w:val="center"/>
      </w:pPr>
      <w:r w:rsidRPr="00C46D55">
        <w:t>Long</w:t>
      </w:r>
      <w:r w:rsidRPr="00C46D55">
        <w:rPr>
          <w:spacing w:val="-5"/>
        </w:rPr>
        <w:t xml:space="preserve"> </w:t>
      </w:r>
      <w:r w:rsidRPr="00C46D55">
        <w:t>Answer</w:t>
      </w:r>
      <w:r w:rsidRPr="00C46D55">
        <w:rPr>
          <w:spacing w:val="-6"/>
        </w:rPr>
        <w:t xml:space="preserve"> </w:t>
      </w:r>
      <w:r w:rsidRPr="00C46D55">
        <w:t>Type</w:t>
      </w:r>
      <w:r w:rsidRPr="00C46D55">
        <w:rPr>
          <w:spacing w:val="-7"/>
        </w:rPr>
        <w:t xml:space="preserve"> </w:t>
      </w:r>
      <w:r w:rsidRPr="00C46D55">
        <w:t>Questio</w:t>
      </w:r>
      <w:r w:rsidRPr="00C46D55">
        <w:t>ns</w:t>
      </w:r>
    </w:p>
    <w:p w14:paraId="0DA3F30C" w14:textId="77777777" w:rsidR="009D2427" w:rsidRPr="00C46D55" w:rsidRDefault="009D2427" w:rsidP="009D2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AFC02A" w14:textId="77777777" w:rsidR="009D2427" w:rsidRPr="00C46D55" w:rsidRDefault="009D2427" w:rsidP="009D2427">
      <w:pPr>
        <w:pStyle w:val="Heading1"/>
        <w:spacing w:before="86"/>
      </w:pPr>
      <w:r w:rsidRPr="00C46D55">
        <w:rPr>
          <w:noProof/>
        </w:rPr>
        <w:drawing>
          <wp:anchor distT="0" distB="0" distL="0" distR="0" simplePos="0" relativeHeight="251665408" behindDoc="1" locked="0" layoutInCell="1" allowOverlap="1" wp14:anchorId="6E67FB68" wp14:editId="2624BD58">
            <wp:simplePos x="0" y="0"/>
            <wp:positionH relativeFrom="page">
              <wp:posOffset>813435</wp:posOffset>
            </wp:positionH>
            <wp:positionV relativeFrom="paragraph">
              <wp:posOffset>3331845</wp:posOffset>
            </wp:positionV>
            <wp:extent cx="5731510" cy="1287780"/>
            <wp:effectExtent l="0" t="0" r="254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55">
        <w:rPr>
          <w:b w:val="0"/>
        </w:rPr>
        <w:t>"1-phone India Ltd." is a manufacturer of the advanced category of</w:t>
      </w:r>
      <w:r w:rsidRPr="00C46D55">
        <w:rPr>
          <w:b w:val="0"/>
          <w:spacing w:val="1"/>
        </w:rPr>
        <w:t xml:space="preserve"> </w:t>
      </w:r>
      <w:r w:rsidRPr="00C46D55">
        <w:rPr>
          <w:b w:val="0"/>
        </w:rPr>
        <w:t>mobile phones. The company trained its engineers from Japan. It markets</w:t>
      </w:r>
      <w:r w:rsidRPr="00C46D55">
        <w:rPr>
          <w:b w:val="0"/>
          <w:spacing w:val="1"/>
        </w:rPr>
        <w:t xml:space="preserve"> </w:t>
      </w:r>
      <w:r w:rsidRPr="00C46D55">
        <w:rPr>
          <w:b w:val="0"/>
        </w:rPr>
        <w:t>its mobile phones domestically as well as internationally. The company had</w:t>
      </w:r>
      <w:r w:rsidRPr="00C46D55">
        <w:rPr>
          <w:b w:val="0"/>
          <w:spacing w:val="-67"/>
        </w:rPr>
        <w:t xml:space="preserve"> </w:t>
      </w:r>
      <w:r w:rsidRPr="00C46D55">
        <w:rPr>
          <w:b w:val="0"/>
        </w:rPr>
        <w:t>a substantial market share and had a loyal customer following because of</w:t>
      </w:r>
      <w:r w:rsidRPr="00C46D55">
        <w:rPr>
          <w:b w:val="0"/>
          <w:spacing w:val="1"/>
        </w:rPr>
        <w:t xml:space="preserve"> </w:t>
      </w:r>
      <w:r w:rsidRPr="00C46D55">
        <w:rPr>
          <w:b w:val="0"/>
        </w:rPr>
        <w:t>the</w:t>
      </w:r>
      <w:r w:rsidRPr="00C46D55">
        <w:rPr>
          <w:b w:val="0"/>
          <w:spacing w:val="32"/>
        </w:rPr>
        <w:t xml:space="preserve"> </w:t>
      </w:r>
      <w:r w:rsidRPr="00C46D55">
        <w:rPr>
          <w:b w:val="0"/>
        </w:rPr>
        <w:t>quality</w:t>
      </w:r>
      <w:r w:rsidRPr="00C46D55">
        <w:rPr>
          <w:b w:val="0"/>
          <w:spacing w:val="30"/>
        </w:rPr>
        <w:t xml:space="preserve"> </w:t>
      </w:r>
      <w:r w:rsidRPr="00C46D55">
        <w:rPr>
          <w:b w:val="0"/>
        </w:rPr>
        <w:t>of</w:t>
      </w:r>
      <w:r w:rsidRPr="00C46D55">
        <w:rPr>
          <w:b w:val="0"/>
          <w:spacing w:val="32"/>
        </w:rPr>
        <w:t xml:space="preserve"> </w:t>
      </w:r>
      <w:r w:rsidRPr="00C46D55">
        <w:rPr>
          <w:b w:val="0"/>
        </w:rPr>
        <w:t>its</w:t>
      </w:r>
      <w:r w:rsidRPr="00C46D55">
        <w:rPr>
          <w:b w:val="0"/>
          <w:spacing w:val="30"/>
        </w:rPr>
        <w:t xml:space="preserve"> </w:t>
      </w:r>
      <w:proofErr w:type="spellStart"/>
      <w:r w:rsidRPr="00C46D55">
        <w:rPr>
          <w:b w:val="0"/>
        </w:rPr>
        <w:t>i</w:t>
      </w:r>
      <w:proofErr w:type="spellEnd"/>
      <w:r w:rsidRPr="00C46D55">
        <w:rPr>
          <w:b w:val="0"/>
        </w:rPr>
        <w:t>-phone.</w:t>
      </w:r>
      <w:r w:rsidRPr="00C46D55">
        <w:rPr>
          <w:b w:val="0"/>
          <w:spacing w:val="31"/>
        </w:rPr>
        <w:t xml:space="preserve"> </w:t>
      </w:r>
      <w:r w:rsidRPr="00C46D55">
        <w:rPr>
          <w:b w:val="0"/>
        </w:rPr>
        <w:t>From</w:t>
      </w:r>
      <w:r w:rsidRPr="00C46D55">
        <w:rPr>
          <w:b w:val="0"/>
          <w:spacing w:val="28"/>
        </w:rPr>
        <w:t xml:space="preserve"> </w:t>
      </w:r>
      <w:r w:rsidRPr="00C46D55">
        <w:rPr>
          <w:b w:val="0"/>
        </w:rPr>
        <w:t>the</w:t>
      </w:r>
      <w:r w:rsidRPr="00C46D55">
        <w:rPr>
          <w:b w:val="0"/>
          <w:spacing w:val="32"/>
        </w:rPr>
        <w:t xml:space="preserve"> </w:t>
      </w:r>
      <w:r w:rsidRPr="00C46D55">
        <w:rPr>
          <w:b w:val="0"/>
        </w:rPr>
        <w:t>last</w:t>
      </w:r>
      <w:r w:rsidRPr="00C46D55">
        <w:rPr>
          <w:b w:val="0"/>
          <w:spacing w:val="32"/>
        </w:rPr>
        <w:t xml:space="preserve"> </w:t>
      </w:r>
      <w:r w:rsidRPr="00C46D55">
        <w:rPr>
          <w:b w:val="0"/>
        </w:rPr>
        <w:t>financial</w:t>
      </w:r>
      <w:r w:rsidRPr="00C46D55">
        <w:rPr>
          <w:b w:val="0"/>
          <w:spacing w:val="30"/>
        </w:rPr>
        <w:t xml:space="preserve"> </w:t>
      </w:r>
      <w:r w:rsidRPr="00C46D55">
        <w:rPr>
          <w:b w:val="0"/>
        </w:rPr>
        <w:t>year,</w:t>
      </w:r>
      <w:r w:rsidRPr="00C46D55">
        <w:rPr>
          <w:b w:val="0"/>
          <w:spacing w:val="31"/>
        </w:rPr>
        <w:t xml:space="preserve"> </w:t>
      </w:r>
      <w:r w:rsidRPr="00C46D55">
        <w:rPr>
          <w:b w:val="0"/>
        </w:rPr>
        <w:t>the</w:t>
      </w:r>
      <w:r w:rsidRPr="00C46D55">
        <w:rPr>
          <w:b w:val="0"/>
          <w:spacing w:val="32"/>
        </w:rPr>
        <w:t xml:space="preserve"> </w:t>
      </w:r>
      <w:r w:rsidRPr="00C46D55">
        <w:rPr>
          <w:b w:val="0"/>
        </w:rPr>
        <w:t>company</w:t>
      </w:r>
      <w:r w:rsidRPr="00C46D55">
        <w:rPr>
          <w:b w:val="0"/>
          <w:spacing w:val="32"/>
        </w:rPr>
        <w:t xml:space="preserve"> </w:t>
      </w:r>
      <w:r w:rsidRPr="00C46D55">
        <w:rPr>
          <w:b w:val="0"/>
        </w:rPr>
        <w:t>had</w:t>
      </w:r>
      <w:r w:rsidRPr="00C46D55">
        <w:rPr>
          <w:b w:val="0"/>
        </w:rPr>
        <w:t xml:space="preserve"> </w:t>
      </w:r>
      <w:r w:rsidRPr="00C46D55">
        <w:t>been</w:t>
      </w:r>
      <w:r w:rsidRPr="00C46D55">
        <w:rPr>
          <w:spacing w:val="-8"/>
        </w:rPr>
        <w:t xml:space="preserve"> </w:t>
      </w:r>
      <w:r w:rsidRPr="00C46D55">
        <w:t>unable</w:t>
      </w:r>
      <w:r w:rsidRPr="00C46D55">
        <w:rPr>
          <w:spacing w:val="-8"/>
        </w:rPr>
        <w:t xml:space="preserve"> </w:t>
      </w:r>
      <w:r w:rsidRPr="00C46D55">
        <w:t>to</w:t>
      </w:r>
      <w:r w:rsidRPr="00C46D55">
        <w:rPr>
          <w:spacing w:val="-9"/>
        </w:rPr>
        <w:t xml:space="preserve"> </w:t>
      </w:r>
      <w:r w:rsidRPr="00C46D55">
        <w:t>achieve</w:t>
      </w:r>
      <w:r w:rsidRPr="00C46D55">
        <w:rPr>
          <w:spacing w:val="-10"/>
        </w:rPr>
        <w:t xml:space="preserve"> </w:t>
      </w:r>
      <w:r w:rsidRPr="00C46D55">
        <w:t>its</w:t>
      </w:r>
      <w:r w:rsidRPr="00C46D55">
        <w:rPr>
          <w:spacing w:val="-7"/>
        </w:rPr>
        <w:t xml:space="preserve"> </w:t>
      </w:r>
      <w:r w:rsidRPr="00C46D55">
        <w:t>targets</w:t>
      </w:r>
      <w:r w:rsidRPr="00C46D55">
        <w:rPr>
          <w:spacing w:val="-9"/>
        </w:rPr>
        <w:t xml:space="preserve"> </w:t>
      </w:r>
      <w:r w:rsidRPr="00C46D55">
        <w:t>because</w:t>
      </w:r>
      <w:r w:rsidRPr="00C46D55">
        <w:rPr>
          <w:spacing w:val="-8"/>
        </w:rPr>
        <w:t xml:space="preserve"> </w:t>
      </w:r>
      <w:r w:rsidRPr="00C46D55">
        <w:t>of</w:t>
      </w:r>
      <w:r w:rsidRPr="00C46D55">
        <w:rPr>
          <w:spacing w:val="-10"/>
        </w:rPr>
        <w:t xml:space="preserve"> </w:t>
      </w:r>
      <w:r w:rsidRPr="00C46D55">
        <w:t>competition</w:t>
      </w:r>
      <w:r w:rsidRPr="00C46D55">
        <w:rPr>
          <w:spacing w:val="-10"/>
        </w:rPr>
        <w:t xml:space="preserve"> </w:t>
      </w:r>
      <w:r w:rsidRPr="00C46D55">
        <w:t>in</w:t>
      </w:r>
      <w:r w:rsidRPr="00C46D55">
        <w:rPr>
          <w:spacing w:val="-8"/>
        </w:rPr>
        <w:t xml:space="preserve"> </w:t>
      </w:r>
      <w:r w:rsidRPr="00C46D55">
        <w:t>the</w:t>
      </w:r>
      <w:r w:rsidRPr="00C46D55">
        <w:rPr>
          <w:spacing w:val="-8"/>
        </w:rPr>
        <w:t xml:space="preserve"> </w:t>
      </w:r>
      <w:r w:rsidRPr="00C46D55">
        <w:t>market.</w:t>
      </w:r>
      <w:r w:rsidRPr="00C46D55">
        <w:rPr>
          <w:spacing w:val="-8"/>
        </w:rPr>
        <w:t xml:space="preserve"> </w:t>
      </w:r>
      <w:r w:rsidRPr="00C46D55">
        <w:t>The</w:t>
      </w:r>
      <w:r w:rsidR="00C46D55" w:rsidRPr="00C46D55">
        <w:t xml:space="preserve"> </w:t>
      </w:r>
      <w:r w:rsidRPr="00C46D55">
        <w:rPr>
          <w:spacing w:val="-67"/>
        </w:rPr>
        <w:t xml:space="preserve"> </w:t>
      </w:r>
      <w:r w:rsidRPr="00C46D55">
        <w:t>company</w:t>
      </w:r>
      <w:r w:rsidRPr="00C46D55">
        <w:rPr>
          <w:spacing w:val="-4"/>
        </w:rPr>
        <w:t xml:space="preserve"> </w:t>
      </w:r>
      <w:r w:rsidRPr="00C46D55">
        <w:t>is</w:t>
      </w:r>
      <w:r w:rsidRPr="00C46D55">
        <w:rPr>
          <w:spacing w:val="1"/>
        </w:rPr>
        <w:t xml:space="preserve"> </w:t>
      </w:r>
      <w:r w:rsidRPr="00C46D55">
        <w:t>planning to revamp</w:t>
      </w:r>
      <w:r w:rsidRPr="00C46D55">
        <w:rPr>
          <w:spacing w:val="-1"/>
        </w:rPr>
        <w:t xml:space="preserve"> </w:t>
      </w:r>
      <w:r w:rsidRPr="00C46D55">
        <w:t>its</w:t>
      </w:r>
      <w:r w:rsidRPr="00C46D55">
        <w:rPr>
          <w:spacing w:val="1"/>
        </w:rPr>
        <w:t xml:space="preserve"> </w:t>
      </w:r>
      <w:r w:rsidRPr="00C46D55">
        <w:t>controlling</w:t>
      </w:r>
      <w:r w:rsidRPr="00C46D55">
        <w:rPr>
          <w:spacing w:val="-4"/>
        </w:rPr>
        <w:t xml:space="preserve"> </w:t>
      </w:r>
      <w:r w:rsidRPr="00C46D55">
        <w:t>system.</w:t>
      </w:r>
    </w:p>
    <w:p w14:paraId="226BFCED" w14:textId="77777777" w:rsidR="009D2427" w:rsidRPr="00C46D55" w:rsidRDefault="009D2427" w:rsidP="009D2427">
      <w:pPr>
        <w:spacing w:before="201"/>
        <w:ind w:left="6981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(CBSE BOARD 2015)</w:t>
      </w:r>
    </w:p>
    <w:p w14:paraId="23D2D8A1" w14:textId="77777777" w:rsidR="00C46D55" w:rsidRPr="00C46D55" w:rsidRDefault="009D2427" w:rsidP="009D2427">
      <w:pPr>
        <w:pStyle w:val="ListParagraph"/>
        <w:widowControl w:val="0"/>
        <w:numPr>
          <w:ilvl w:val="0"/>
          <w:numId w:val="3"/>
        </w:numPr>
        <w:tabs>
          <w:tab w:val="left" w:pos="1000"/>
        </w:tabs>
        <w:autoSpaceDE w:val="0"/>
        <w:autoSpaceDN w:val="0"/>
        <w:spacing w:before="199" w:after="0" w:line="384" w:lineRule="auto"/>
        <w:ind w:right="150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lastRenderedPageBreak/>
        <w:t>Identify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the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concepts</w:t>
      </w:r>
      <w:r w:rsidRPr="00C46D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of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management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involved</w:t>
      </w:r>
      <w:r w:rsidRPr="00C46D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in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the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above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para.</w:t>
      </w:r>
    </w:p>
    <w:p w14:paraId="6ACD6BBB" w14:textId="77777777" w:rsidR="009D2427" w:rsidRPr="00C46D55" w:rsidRDefault="009D2427" w:rsidP="00C46D55">
      <w:pPr>
        <w:pStyle w:val="ListParagraph"/>
        <w:widowControl w:val="0"/>
        <w:tabs>
          <w:tab w:val="left" w:pos="1000"/>
        </w:tabs>
        <w:autoSpaceDE w:val="0"/>
        <w:autoSpaceDN w:val="0"/>
        <w:spacing w:before="199" w:after="0" w:line="384" w:lineRule="auto"/>
        <w:ind w:left="663" w:right="150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Staffing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Controlling.</w:t>
      </w:r>
    </w:p>
    <w:p w14:paraId="65AADD91" w14:textId="77777777" w:rsidR="009D2427" w:rsidRPr="00C46D55" w:rsidRDefault="009D2427" w:rsidP="009D2427">
      <w:pPr>
        <w:pStyle w:val="Heading1"/>
        <w:numPr>
          <w:ilvl w:val="0"/>
          <w:numId w:val="3"/>
        </w:numPr>
        <w:tabs>
          <w:tab w:val="left" w:pos="1074"/>
        </w:tabs>
        <w:spacing w:before="7"/>
        <w:ind w:left="720" w:right="576" w:firstLine="0"/>
      </w:pPr>
      <w:r w:rsidRPr="00C46D55">
        <w:t>State</w:t>
      </w:r>
      <w:r w:rsidRPr="00C46D55">
        <w:rPr>
          <w:spacing w:val="-6"/>
        </w:rPr>
        <w:t xml:space="preserve"> </w:t>
      </w:r>
      <w:r w:rsidRPr="00C46D55">
        <w:t>the</w:t>
      </w:r>
      <w:r w:rsidRPr="00C46D55">
        <w:rPr>
          <w:spacing w:val="-9"/>
        </w:rPr>
        <w:t xml:space="preserve"> </w:t>
      </w:r>
      <w:r w:rsidRPr="00C46D55">
        <w:t>steps</w:t>
      </w:r>
      <w:r w:rsidRPr="00C46D55">
        <w:rPr>
          <w:spacing w:val="-6"/>
        </w:rPr>
        <w:t xml:space="preserve"> </w:t>
      </w:r>
      <w:r w:rsidRPr="00C46D55">
        <w:t>of</w:t>
      </w:r>
      <w:r w:rsidRPr="00C46D55">
        <w:rPr>
          <w:spacing w:val="-9"/>
        </w:rPr>
        <w:t xml:space="preserve"> </w:t>
      </w:r>
      <w:r w:rsidRPr="00C46D55">
        <w:t>the</w:t>
      </w:r>
      <w:r w:rsidRPr="00C46D55">
        <w:rPr>
          <w:spacing w:val="-7"/>
        </w:rPr>
        <w:t xml:space="preserve"> </w:t>
      </w:r>
      <w:r w:rsidRPr="00C46D55">
        <w:t>revamped</w:t>
      </w:r>
      <w:r w:rsidRPr="00C46D55">
        <w:rPr>
          <w:spacing w:val="-7"/>
        </w:rPr>
        <w:t xml:space="preserve"> </w:t>
      </w:r>
      <w:r w:rsidRPr="00C46D55">
        <w:t>controlling</w:t>
      </w:r>
      <w:r w:rsidRPr="00C46D55">
        <w:rPr>
          <w:spacing w:val="-5"/>
        </w:rPr>
        <w:t xml:space="preserve"> </w:t>
      </w:r>
      <w:r w:rsidRPr="00C46D55">
        <w:t>process</w:t>
      </w:r>
      <w:r w:rsidRPr="00C46D55">
        <w:rPr>
          <w:spacing w:val="-6"/>
        </w:rPr>
        <w:t xml:space="preserve"> </w:t>
      </w:r>
      <w:r w:rsidRPr="00C46D55">
        <w:t>to</w:t>
      </w:r>
      <w:r w:rsidRPr="00C46D55">
        <w:rPr>
          <w:spacing w:val="-6"/>
        </w:rPr>
        <w:t xml:space="preserve"> </w:t>
      </w:r>
      <w:r w:rsidRPr="00C46D55">
        <w:t>be</w:t>
      </w:r>
      <w:r w:rsidRPr="00C46D55">
        <w:rPr>
          <w:spacing w:val="-7"/>
        </w:rPr>
        <w:t xml:space="preserve"> </w:t>
      </w:r>
      <w:r w:rsidRPr="00C46D55">
        <w:t>followed</w:t>
      </w:r>
      <w:r w:rsidRPr="00C46D55">
        <w:rPr>
          <w:spacing w:val="-7"/>
        </w:rPr>
        <w:t xml:space="preserve"> </w:t>
      </w:r>
      <w:r w:rsidRPr="00C46D55">
        <w:t>by</w:t>
      </w:r>
      <w:r w:rsidRPr="00C46D55">
        <w:rPr>
          <w:spacing w:val="-6"/>
        </w:rPr>
        <w:t xml:space="preserve"> </w:t>
      </w:r>
      <w:r w:rsidRPr="00C46D55">
        <w:t>the</w:t>
      </w:r>
      <w:r w:rsidRPr="00C46D55">
        <w:rPr>
          <w:spacing w:val="-67"/>
        </w:rPr>
        <w:t xml:space="preserve"> </w:t>
      </w:r>
      <w:r w:rsidRPr="00C46D55">
        <w:t>company to</w:t>
      </w:r>
      <w:r w:rsidRPr="00C46D55">
        <w:rPr>
          <w:spacing w:val="1"/>
        </w:rPr>
        <w:t xml:space="preserve"> </w:t>
      </w:r>
      <w:r w:rsidRPr="00C46D55">
        <w:t>solve this</w:t>
      </w:r>
      <w:r w:rsidRPr="00C46D55">
        <w:rPr>
          <w:spacing w:val="1"/>
        </w:rPr>
        <w:t xml:space="preserve"> </w:t>
      </w:r>
      <w:r w:rsidRPr="00C46D55">
        <w:t>problem.</w:t>
      </w:r>
    </w:p>
    <w:p w14:paraId="6702EE99" w14:textId="77777777" w:rsidR="009D2427" w:rsidRPr="00C46D55" w:rsidRDefault="009D2427" w:rsidP="009D2427">
      <w:pPr>
        <w:pStyle w:val="BodyText"/>
        <w:spacing w:before="190"/>
        <w:ind w:left="663"/>
      </w:pPr>
      <w:r w:rsidRPr="00C46D55">
        <w:rPr>
          <w:b/>
        </w:rPr>
        <w:t>Ans:</w:t>
      </w:r>
      <w:r w:rsidRPr="00C46D55">
        <w:rPr>
          <w:b/>
          <w:spacing w:val="53"/>
        </w:rPr>
        <w:t xml:space="preserve"> </w:t>
      </w:r>
      <w:r w:rsidRPr="00C46D55">
        <w:t>The</w:t>
      </w:r>
      <w:r w:rsidRPr="00C46D55">
        <w:rPr>
          <w:spacing w:val="52"/>
        </w:rPr>
        <w:t xml:space="preserve"> </w:t>
      </w:r>
      <w:r w:rsidRPr="00C46D55">
        <w:t>two</w:t>
      </w:r>
      <w:r w:rsidRPr="00C46D55">
        <w:rPr>
          <w:spacing w:val="54"/>
        </w:rPr>
        <w:t xml:space="preserve"> </w:t>
      </w:r>
      <w:r w:rsidRPr="00C46D55">
        <w:t>steps</w:t>
      </w:r>
      <w:r w:rsidRPr="00C46D55">
        <w:rPr>
          <w:spacing w:val="51"/>
        </w:rPr>
        <w:t xml:space="preserve"> </w:t>
      </w:r>
      <w:r w:rsidRPr="00C46D55">
        <w:t>which</w:t>
      </w:r>
      <w:r w:rsidRPr="00C46D55">
        <w:rPr>
          <w:spacing w:val="54"/>
        </w:rPr>
        <w:t xml:space="preserve"> </w:t>
      </w:r>
      <w:r w:rsidRPr="00C46D55">
        <w:t>must</w:t>
      </w:r>
      <w:r w:rsidRPr="00C46D55">
        <w:rPr>
          <w:spacing w:val="53"/>
        </w:rPr>
        <w:t xml:space="preserve"> </w:t>
      </w:r>
      <w:r w:rsidRPr="00C46D55">
        <w:t>be</w:t>
      </w:r>
      <w:r w:rsidRPr="00C46D55">
        <w:rPr>
          <w:spacing w:val="53"/>
        </w:rPr>
        <w:t xml:space="preserve"> </w:t>
      </w:r>
      <w:r w:rsidRPr="00C46D55">
        <w:t>followed</w:t>
      </w:r>
      <w:r w:rsidRPr="00C46D55">
        <w:rPr>
          <w:spacing w:val="51"/>
        </w:rPr>
        <w:t xml:space="preserve"> </w:t>
      </w:r>
      <w:r w:rsidRPr="00C46D55">
        <w:t>by</w:t>
      </w:r>
      <w:r w:rsidRPr="00C46D55">
        <w:rPr>
          <w:spacing w:val="49"/>
        </w:rPr>
        <w:t xml:space="preserve"> </w:t>
      </w:r>
      <w:r w:rsidRPr="00C46D55">
        <w:t>the</w:t>
      </w:r>
      <w:r w:rsidRPr="00C46D55">
        <w:rPr>
          <w:spacing w:val="52"/>
        </w:rPr>
        <w:t xml:space="preserve"> </w:t>
      </w:r>
      <w:r w:rsidRPr="00C46D55">
        <w:t>company</w:t>
      </w:r>
      <w:r w:rsidRPr="00C46D55">
        <w:rPr>
          <w:spacing w:val="49"/>
        </w:rPr>
        <w:t xml:space="preserve"> </w:t>
      </w:r>
      <w:r w:rsidRPr="00C46D55">
        <w:t>to</w:t>
      </w:r>
      <w:r w:rsidRPr="00C46D55">
        <w:rPr>
          <w:spacing w:val="53"/>
        </w:rPr>
        <w:t xml:space="preserve"> </w:t>
      </w:r>
      <w:r w:rsidRPr="00C46D55">
        <w:t>solve</w:t>
      </w:r>
      <w:r w:rsidRPr="00C46D55">
        <w:rPr>
          <w:spacing w:val="52"/>
        </w:rPr>
        <w:t xml:space="preserve"> </w:t>
      </w:r>
      <w:r w:rsidRPr="00C46D55">
        <w:t>this</w:t>
      </w:r>
      <w:r w:rsidRPr="00C46D55">
        <w:rPr>
          <w:spacing w:val="-67"/>
        </w:rPr>
        <w:t xml:space="preserve"> </w:t>
      </w:r>
      <w:r w:rsidRPr="00C46D55">
        <w:t>problem</w:t>
      </w:r>
      <w:r w:rsidRPr="00C46D55">
        <w:rPr>
          <w:spacing w:val="-5"/>
        </w:rPr>
        <w:t xml:space="preserve"> </w:t>
      </w:r>
      <w:r w:rsidRPr="00C46D55">
        <w:t>are:</w:t>
      </w:r>
    </w:p>
    <w:p w14:paraId="76884523" w14:textId="77777777" w:rsidR="009D2427" w:rsidRPr="00C46D55" w:rsidRDefault="009D2427" w:rsidP="009D2427">
      <w:pPr>
        <w:pStyle w:val="ListParagraph"/>
        <w:widowControl w:val="0"/>
        <w:numPr>
          <w:ilvl w:val="1"/>
          <w:numId w:val="3"/>
        </w:numPr>
        <w:tabs>
          <w:tab w:val="left" w:pos="1384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46D55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deviations</w:t>
      </w:r>
    </w:p>
    <w:p w14:paraId="64D13C95" w14:textId="77777777" w:rsidR="009D2427" w:rsidRPr="00C46D55" w:rsidRDefault="009D2427" w:rsidP="009D2427">
      <w:pPr>
        <w:pStyle w:val="ListParagraph"/>
        <w:widowControl w:val="0"/>
        <w:numPr>
          <w:ilvl w:val="1"/>
          <w:numId w:val="3"/>
        </w:numPr>
        <w:tabs>
          <w:tab w:val="left" w:pos="1384"/>
        </w:tabs>
        <w:autoSpaceDE w:val="0"/>
        <w:autoSpaceDN w:val="0"/>
        <w:spacing w:before="19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Taking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corrective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action</w:t>
      </w:r>
    </w:p>
    <w:p w14:paraId="4A0E1D7C" w14:textId="77777777" w:rsidR="009D2427" w:rsidRPr="00C46D55" w:rsidRDefault="009D2427" w:rsidP="009D2427">
      <w:pPr>
        <w:pStyle w:val="Heading1"/>
        <w:numPr>
          <w:ilvl w:val="0"/>
          <w:numId w:val="3"/>
        </w:numPr>
        <w:tabs>
          <w:tab w:val="left" w:pos="1158"/>
        </w:tabs>
        <w:spacing w:before="206"/>
        <w:ind w:left="720" w:right="575" w:firstLine="0"/>
      </w:pPr>
      <w:r w:rsidRPr="00C46D55">
        <w:t>Also,</w:t>
      </w:r>
      <w:r w:rsidRPr="00C46D55">
        <w:rPr>
          <w:spacing w:val="-2"/>
        </w:rPr>
        <w:t xml:space="preserve"> </w:t>
      </w:r>
      <w:r w:rsidRPr="00C46D55">
        <w:t>state</w:t>
      </w:r>
      <w:r w:rsidRPr="00C46D55">
        <w:rPr>
          <w:spacing w:val="1"/>
        </w:rPr>
        <w:t xml:space="preserve"> </w:t>
      </w:r>
      <w:r w:rsidRPr="00C46D55">
        <w:t>any one</w:t>
      </w:r>
      <w:r w:rsidRPr="00C46D55">
        <w:rPr>
          <w:spacing w:val="1"/>
        </w:rPr>
        <w:t xml:space="preserve"> </w:t>
      </w:r>
      <w:r w:rsidRPr="00C46D55">
        <w:t>value,</w:t>
      </w:r>
      <w:r w:rsidRPr="00C46D55">
        <w:rPr>
          <w:spacing w:val="-1"/>
        </w:rPr>
        <w:t xml:space="preserve"> </w:t>
      </w:r>
      <w:r w:rsidRPr="00C46D55">
        <w:t>which the company</w:t>
      </w:r>
      <w:r w:rsidRPr="00C46D55">
        <w:rPr>
          <w:spacing w:val="1"/>
        </w:rPr>
        <w:t xml:space="preserve"> </w:t>
      </w:r>
      <w:r w:rsidRPr="00C46D55">
        <w:t>wants</w:t>
      </w:r>
      <w:r w:rsidRPr="00C46D55">
        <w:rPr>
          <w:spacing w:val="1"/>
        </w:rPr>
        <w:t xml:space="preserve"> </w:t>
      </w:r>
      <w:r w:rsidRPr="00C46D55">
        <w:t>to</w:t>
      </w:r>
      <w:r w:rsidRPr="00C46D55">
        <w:rPr>
          <w:spacing w:val="2"/>
        </w:rPr>
        <w:t xml:space="preserve"> </w:t>
      </w:r>
      <w:r w:rsidRPr="00C46D55">
        <w:t>communicate</w:t>
      </w:r>
      <w:r w:rsidRPr="00C46D55">
        <w:rPr>
          <w:spacing w:val="1"/>
        </w:rPr>
        <w:t xml:space="preserve"> </w:t>
      </w:r>
      <w:r w:rsidRPr="00C46D55">
        <w:t>to</w:t>
      </w:r>
      <w:r w:rsidRPr="00C46D55">
        <w:rPr>
          <w:spacing w:val="-67"/>
        </w:rPr>
        <w:t xml:space="preserve"> </w:t>
      </w:r>
      <w:r w:rsidRPr="00C46D55">
        <w:t>society.</w:t>
      </w:r>
    </w:p>
    <w:p w14:paraId="1A8DF378" w14:textId="77777777" w:rsidR="009D2427" w:rsidRPr="00C46D55" w:rsidRDefault="009D2427" w:rsidP="009D2427">
      <w:pPr>
        <w:pStyle w:val="BodyText"/>
        <w:spacing w:before="194"/>
        <w:ind w:left="663"/>
      </w:pPr>
      <w:r w:rsidRPr="00C46D55">
        <w:rPr>
          <w:b/>
        </w:rPr>
        <w:t>Ans:</w:t>
      </w:r>
      <w:r w:rsidRPr="00C46D55">
        <w:rPr>
          <w:b/>
          <w:spacing w:val="-3"/>
        </w:rPr>
        <w:t xml:space="preserve"> </w:t>
      </w:r>
      <w:r w:rsidRPr="00C46D55">
        <w:t>Values</w:t>
      </w:r>
      <w:r w:rsidRPr="00C46D55">
        <w:rPr>
          <w:spacing w:val="-1"/>
        </w:rPr>
        <w:t xml:space="preserve"> </w:t>
      </w:r>
      <w:r w:rsidRPr="00C46D55">
        <w:t>communicated</w:t>
      </w:r>
      <w:r w:rsidRPr="00C46D55">
        <w:rPr>
          <w:spacing w:val="-4"/>
        </w:rPr>
        <w:t xml:space="preserve"> </w:t>
      </w:r>
      <w:r w:rsidRPr="00C46D55">
        <w:t>to</w:t>
      </w:r>
      <w:r w:rsidRPr="00C46D55">
        <w:rPr>
          <w:spacing w:val="-5"/>
        </w:rPr>
        <w:t xml:space="preserve"> </w:t>
      </w:r>
      <w:r w:rsidRPr="00C46D55">
        <w:t>the</w:t>
      </w:r>
      <w:r w:rsidRPr="00C46D55">
        <w:rPr>
          <w:spacing w:val="-1"/>
        </w:rPr>
        <w:t xml:space="preserve"> </w:t>
      </w:r>
      <w:r w:rsidRPr="00C46D55">
        <w:t>society</w:t>
      </w:r>
      <w:r w:rsidRPr="00C46D55">
        <w:rPr>
          <w:spacing w:val="-6"/>
        </w:rPr>
        <w:t xml:space="preserve"> </w:t>
      </w:r>
      <w:r w:rsidRPr="00C46D55">
        <w:t>are</w:t>
      </w:r>
      <w:r w:rsidRPr="00C46D55">
        <w:rPr>
          <w:spacing w:val="-2"/>
        </w:rPr>
        <w:t xml:space="preserve"> </w:t>
      </w:r>
      <w:r w:rsidRPr="00C46D55">
        <w:t>:</w:t>
      </w:r>
    </w:p>
    <w:p w14:paraId="52C1F8C4" w14:textId="77777777" w:rsidR="009D2427" w:rsidRPr="00C46D55" w:rsidRDefault="009D2427" w:rsidP="009D2427">
      <w:pPr>
        <w:pStyle w:val="ListParagraph"/>
        <w:widowControl w:val="0"/>
        <w:numPr>
          <w:ilvl w:val="1"/>
          <w:numId w:val="3"/>
        </w:numPr>
        <w:tabs>
          <w:tab w:val="left" w:pos="1384"/>
        </w:tabs>
        <w:autoSpaceDE w:val="0"/>
        <w:autoSpaceDN w:val="0"/>
        <w:spacing w:before="20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Serving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society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by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providing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quality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products.</w:t>
      </w:r>
    </w:p>
    <w:p w14:paraId="76715D8D" w14:textId="77777777" w:rsidR="009D2427" w:rsidRPr="00C46D55" w:rsidRDefault="009D2427" w:rsidP="009D2427">
      <w:pPr>
        <w:pStyle w:val="ListParagraph"/>
        <w:widowControl w:val="0"/>
        <w:numPr>
          <w:ilvl w:val="1"/>
          <w:numId w:val="3"/>
        </w:numPr>
        <w:tabs>
          <w:tab w:val="left" w:pos="1384"/>
        </w:tabs>
        <w:autoSpaceDE w:val="0"/>
        <w:autoSpaceDN w:val="0"/>
        <w:spacing w:before="19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Growth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development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society.</w:t>
      </w:r>
    </w:p>
    <w:p w14:paraId="761EEF11" w14:textId="77777777" w:rsidR="009D2427" w:rsidRPr="00C46D55" w:rsidRDefault="009D2427" w:rsidP="009D2427">
      <w:pPr>
        <w:pStyle w:val="BodyText"/>
      </w:pPr>
    </w:p>
    <w:p w14:paraId="1BC66154" w14:textId="77777777" w:rsidR="009D2427" w:rsidRPr="00C46D55" w:rsidRDefault="009D2427" w:rsidP="009D2427">
      <w:pPr>
        <w:pStyle w:val="BodyText"/>
        <w:spacing w:before="2"/>
      </w:pPr>
    </w:p>
    <w:p w14:paraId="24909AA0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1086"/>
        </w:tabs>
        <w:ind w:left="1085" w:hanging="423"/>
      </w:pPr>
      <w:r w:rsidRPr="00C46D55">
        <w:t>State</w:t>
      </w:r>
      <w:r w:rsidRPr="00C46D55">
        <w:rPr>
          <w:spacing w:val="-6"/>
        </w:rPr>
        <w:t xml:space="preserve"> </w:t>
      </w:r>
      <w:r w:rsidRPr="00C46D55">
        <w:t>any</w:t>
      </w:r>
      <w:r w:rsidRPr="00C46D55">
        <w:rPr>
          <w:spacing w:val="-2"/>
        </w:rPr>
        <w:t xml:space="preserve"> </w:t>
      </w:r>
      <w:r w:rsidRPr="00C46D55">
        <w:t>five</w:t>
      </w:r>
      <w:r w:rsidRPr="00C46D55">
        <w:rPr>
          <w:spacing w:val="-3"/>
        </w:rPr>
        <w:t xml:space="preserve"> </w:t>
      </w:r>
      <w:r w:rsidRPr="00C46D55">
        <w:t>points</w:t>
      </w:r>
      <w:r w:rsidRPr="00C46D55">
        <w:rPr>
          <w:spacing w:val="-2"/>
        </w:rPr>
        <w:t xml:space="preserve"> </w:t>
      </w:r>
      <w:r w:rsidRPr="00C46D55">
        <w:t>that</w:t>
      </w:r>
      <w:r w:rsidRPr="00C46D55">
        <w:rPr>
          <w:spacing w:val="-3"/>
        </w:rPr>
        <w:t xml:space="preserve"> </w:t>
      </w:r>
      <w:r w:rsidRPr="00C46D55">
        <w:t>highlight</w:t>
      </w:r>
      <w:r w:rsidRPr="00C46D55">
        <w:rPr>
          <w:spacing w:val="-2"/>
        </w:rPr>
        <w:t xml:space="preserve"> </w:t>
      </w:r>
      <w:r w:rsidRPr="00C46D55">
        <w:t>the</w:t>
      </w:r>
      <w:r w:rsidRPr="00C46D55">
        <w:rPr>
          <w:spacing w:val="-3"/>
        </w:rPr>
        <w:t xml:space="preserve"> </w:t>
      </w:r>
      <w:r w:rsidRPr="00C46D55">
        <w:t>importance</w:t>
      </w:r>
      <w:r w:rsidRPr="00C46D55">
        <w:rPr>
          <w:spacing w:val="-3"/>
        </w:rPr>
        <w:t xml:space="preserve"> </w:t>
      </w:r>
      <w:r w:rsidRPr="00C46D55">
        <w:t>of</w:t>
      </w:r>
      <w:r w:rsidRPr="00C46D55">
        <w:rPr>
          <w:spacing w:val="-3"/>
        </w:rPr>
        <w:t xml:space="preserve"> </w:t>
      </w:r>
      <w:r w:rsidRPr="00C46D55">
        <w:t>controlling.</w:t>
      </w:r>
    </w:p>
    <w:p w14:paraId="5A88AE10" w14:textId="77777777" w:rsidR="009D2427" w:rsidRPr="00C46D55" w:rsidRDefault="009D2427" w:rsidP="009D2427">
      <w:pPr>
        <w:spacing w:before="202"/>
        <w:ind w:left="6962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(CBSE BOARD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2016)</w:t>
      </w:r>
    </w:p>
    <w:p w14:paraId="488A6FA8" w14:textId="77777777" w:rsidR="009D2427" w:rsidRPr="00C46D55" w:rsidRDefault="009D2427" w:rsidP="009D2427">
      <w:pPr>
        <w:pStyle w:val="BodyText"/>
        <w:spacing w:before="194"/>
        <w:ind w:left="663" w:right="580"/>
        <w:jc w:val="both"/>
      </w:pPr>
      <w:r w:rsidRPr="00C46D55">
        <w:rPr>
          <w:b/>
        </w:rPr>
        <w:t>Ans:</w:t>
      </w:r>
      <w:r w:rsidRPr="00C46D55">
        <w:rPr>
          <w:b/>
          <w:spacing w:val="-5"/>
        </w:rPr>
        <w:t xml:space="preserve"> </w:t>
      </w:r>
      <w:r w:rsidRPr="00C46D55">
        <w:t>Controlling</w:t>
      </w:r>
      <w:r w:rsidRPr="00C46D55">
        <w:rPr>
          <w:spacing w:val="-7"/>
        </w:rPr>
        <w:t xml:space="preserve"> </w:t>
      </w:r>
      <w:r w:rsidRPr="00C46D55">
        <w:t>is</w:t>
      </w:r>
      <w:r w:rsidRPr="00C46D55">
        <w:rPr>
          <w:spacing w:val="-7"/>
        </w:rPr>
        <w:t xml:space="preserve"> </w:t>
      </w:r>
      <w:r w:rsidRPr="00C46D55">
        <w:t>an</w:t>
      </w:r>
      <w:r w:rsidRPr="00C46D55">
        <w:rPr>
          <w:spacing w:val="-3"/>
        </w:rPr>
        <w:t xml:space="preserve"> </w:t>
      </w:r>
      <w:r w:rsidRPr="00C46D55">
        <w:t>important</w:t>
      </w:r>
      <w:r w:rsidRPr="00C46D55">
        <w:rPr>
          <w:spacing w:val="-7"/>
        </w:rPr>
        <w:t xml:space="preserve"> </w:t>
      </w:r>
      <w:r w:rsidRPr="00C46D55">
        <w:t>and</w:t>
      </w:r>
      <w:r w:rsidRPr="00C46D55">
        <w:rPr>
          <w:spacing w:val="-7"/>
        </w:rPr>
        <w:t xml:space="preserve"> </w:t>
      </w:r>
      <w:r w:rsidRPr="00C46D55">
        <w:t>indispensable</w:t>
      </w:r>
      <w:r w:rsidRPr="00C46D55">
        <w:rPr>
          <w:spacing w:val="-4"/>
        </w:rPr>
        <w:t xml:space="preserve"> </w:t>
      </w:r>
      <w:r w:rsidRPr="00C46D55">
        <w:t>function</w:t>
      </w:r>
      <w:r w:rsidRPr="00C46D55">
        <w:rPr>
          <w:spacing w:val="-7"/>
        </w:rPr>
        <w:t xml:space="preserve"> </w:t>
      </w:r>
      <w:r w:rsidRPr="00C46D55">
        <w:t>of</w:t>
      </w:r>
      <w:r w:rsidRPr="00C46D55">
        <w:rPr>
          <w:spacing w:val="-6"/>
        </w:rPr>
        <w:t xml:space="preserve"> </w:t>
      </w:r>
      <w:r w:rsidRPr="00C46D55">
        <w:t>management.</w:t>
      </w:r>
      <w:r w:rsidRPr="00C46D55">
        <w:rPr>
          <w:spacing w:val="-5"/>
        </w:rPr>
        <w:t xml:space="preserve"> </w:t>
      </w:r>
      <w:r w:rsidRPr="00C46D55">
        <w:t>Its</w:t>
      </w:r>
      <w:r w:rsidRPr="00C46D55">
        <w:rPr>
          <w:spacing w:val="-68"/>
        </w:rPr>
        <w:t xml:space="preserve"> </w:t>
      </w:r>
      <w:r w:rsidRPr="00C46D55">
        <w:t>fundamental</w:t>
      </w:r>
      <w:r w:rsidRPr="00C46D55">
        <w:rPr>
          <w:spacing w:val="-6"/>
        </w:rPr>
        <w:t xml:space="preserve"> </w:t>
      </w:r>
      <w:r w:rsidRPr="00C46D55">
        <w:t>goal</w:t>
      </w:r>
      <w:r w:rsidRPr="00C46D55">
        <w:rPr>
          <w:spacing w:val="-8"/>
        </w:rPr>
        <w:t xml:space="preserve"> </w:t>
      </w:r>
      <w:r w:rsidRPr="00C46D55">
        <w:t>is</w:t>
      </w:r>
      <w:r w:rsidRPr="00C46D55">
        <w:rPr>
          <w:spacing w:val="-5"/>
        </w:rPr>
        <w:t xml:space="preserve"> </w:t>
      </w:r>
      <w:r w:rsidRPr="00C46D55">
        <w:t>to</w:t>
      </w:r>
      <w:r w:rsidRPr="00C46D55">
        <w:rPr>
          <w:spacing w:val="-2"/>
        </w:rPr>
        <w:t xml:space="preserve"> </w:t>
      </w:r>
      <w:r w:rsidRPr="00C46D55">
        <w:t>manage</w:t>
      </w:r>
      <w:r w:rsidRPr="00C46D55">
        <w:rPr>
          <w:spacing w:val="-6"/>
        </w:rPr>
        <w:t xml:space="preserve"> </w:t>
      </w:r>
      <w:r w:rsidRPr="00C46D55">
        <w:t>managerial</w:t>
      </w:r>
      <w:r w:rsidRPr="00C46D55">
        <w:rPr>
          <w:spacing w:val="-6"/>
        </w:rPr>
        <w:t xml:space="preserve"> </w:t>
      </w:r>
      <w:r w:rsidRPr="00C46D55">
        <w:t>actions</w:t>
      </w:r>
      <w:r w:rsidRPr="00C46D55">
        <w:rPr>
          <w:spacing w:val="-6"/>
        </w:rPr>
        <w:t xml:space="preserve"> </w:t>
      </w:r>
      <w:r w:rsidRPr="00C46D55">
        <w:t>by</w:t>
      </w:r>
      <w:r w:rsidRPr="00C46D55">
        <w:rPr>
          <w:spacing w:val="-9"/>
        </w:rPr>
        <w:t xml:space="preserve"> </w:t>
      </w:r>
      <w:r w:rsidRPr="00C46D55">
        <w:t>establishing</w:t>
      </w:r>
      <w:r w:rsidRPr="00C46D55">
        <w:rPr>
          <w:spacing w:val="-6"/>
        </w:rPr>
        <w:t xml:space="preserve"> </w:t>
      </w:r>
      <w:r w:rsidRPr="00C46D55">
        <w:t>standards</w:t>
      </w:r>
      <w:r w:rsidRPr="00C46D55">
        <w:rPr>
          <w:spacing w:val="-5"/>
        </w:rPr>
        <w:t xml:space="preserve"> </w:t>
      </w:r>
      <w:r w:rsidRPr="00C46D55">
        <w:t>and</w:t>
      </w:r>
      <w:r w:rsidRPr="00C46D55">
        <w:rPr>
          <w:spacing w:val="-68"/>
        </w:rPr>
        <w:t xml:space="preserve"> </w:t>
      </w:r>
      <w:r w:rsidRPr="00C46D55">
        <w:t>comparing</w:t>
      </w:r>
      <w:r w:rsidRPr="00C46D55">
        <w:rPr>
          <w:spacing w:val="-9"/>
        </w:rPr>
        <w:t xml:space="preserve"> </w:t>
      </w:r>
      <w:r w:rsidRPr="00C46D55">
        <w:t>actual</w:t>
      </w:r>
      <w:r w:rsidRPr="00C46D55">
        <w:rPr>
          <w:spacing w:val="-9"/>
        </w:rPr>
        <w:t xml:space="preserve"> </w:t>
      </w:r>
      <w:r w:rsidRPr="00C46D55">
        <w:t>performance</w:t>
      </w:r>
      <w:r w:rsidRPr="00C46D55">
        <w:rPr>
          <w:spacing w:val="-7"/>
        </w:rPr>
        <w:t xml:space="preserve"> </w:t>
      </w:r>
      <w:r w:rsidRPr="00C46D55">
        <w:t>to</w:t>
      </w:r>
      <w:r w:rsidRPr="00C46D55">
        <w:rPr>
          <w:spacing w:val="-9"/>
        </w:rPr>
        <w:t xml:space="preserve"> </w:t>
      </w:r>
      <w:r w:rsidRPr="00C46D55">
        <w:t>those</w:t>
      </w:r>
      <w:r w:rsidRPr="00C46D55">
        <w:rPr>
          <w:spacing w:val="-10"/>
        </w:rPr>
        <w:t xml:space="preserve"> </w:t>
      </w:r>
      <w:r w:rsidRPr="00C46D55">
        <w:t>goals.</w:t>
      </w:r>
      <w:r w:rsidRPr="00C46D55">
        <w:rPr>
          <w:spacing w:val="-8"/>
        </w:rPr>
        <w:t xml:space="preserve"> </w:t>
      </w:r>
      <w:r w:rsidRPr="00C46D55">
        <w:t>It</w:t>
      </w:r>
      <w:r w:rsidRPr="00C46D55">
        <w:rPr>
          <w:spacing w:val="-9"/>
        </w:rPr>
        <w:t xml:space="preserve"> </w:t>
      </w:r>
      <w:r w:rsidRPr="00C46D55">
        <w:t>ensures</w:t>
      </w:r>
      <w:r w:rsidRPr="00C46D55">
        <w:rPr>
          <w:spacing w:val="-9"/>
        </w:rPr>
        <w:t xml:space="preserve"> </w:t>
      </w:r>
      <w:r w:rsidRPr="00C46D55">
        <w:t>the</w:t>
      </w:r>
      <w:r w:rsidRPr="00C46D55">
        <w:rPr>
          <w:spacing w:val="-10"/>
        </w:rPr>
        <w:t xml:space="preserve"> </w:t>
      </w:r>
      <w:r w:rsidRPr="00C46D55">
        <w:t>most</w:t>
      </w:r>
      <w:r w:rsidRPr="00C46D55">
        <w:rPr>
          <w:spacing w:val="-9"/>
        </w:rPr>
        <w:t xml:space="preserve"> </w:t>
      </w:r>
      <w:r w:rsidRPr="00C46D55">
        <w:t>efficient</w:t>
      </w:r>
      <w:r w:rsidRPr="00C46D55">
        <w:rPr>
          <w:spacing w:val="-9"/>
        </w:rPr>
        <w:t xml:space="preserve"> </w:t>
      </w:r>
      <w:r w:rsidRPr="00C46D55">
        <w:t>use</w:t>
      </w:r>
      <w:r w:rsidRPr="00C46D55">
        <w:rPr>
          <w:spacing w:val="-10"/>
        </w:rPr>
        <w:t xml:space="preserve"> </w:t>
      </w:r>
      <w:r w:rsidRPr="00C46D55">
        <w:t>of</w:t>
      </w:r>
      <w:r w:rsidRPr="00C46D55">
        <w:rPr>
          <w:spacing w:val="-68"/>
        </w:rPr>
        <w:t xml:space="preserve"> </w:t>
      </w:r>
      <w:r w:rsidRPr="00C46D55">
        <w:t>resources</w:t>
      </w:r>
      <w:r w:rsidRPr="00C46D55">
        <w:rPr>
          <w:spacing w:val="-13"/>
        </w:rPr>
        <w:t xml:space="preserve"> </w:t>
      </w:r>
      <w:r w:rsidRPr="00C46D55">
        <w:t>while</w:t>
      </w:r>
      <w:r w:rsidRPr="00C46D55">
        <w:rPr>
          <w:spacing w:val="-13"/>
        </w:rPr>
        <w:t xml:space="preserve"> </w:t>
      </w:r>
      <w:r w:rsidRPr="00C46D55">
        <w:t>also</w:t>
      </w:r>
      <w:r w:rsidRPr="00C46D55">
        <w:rPr>
          <w:spacing w:val="-11"/>
        </w:rPr>
        <w:t xml:space="preserve"> </w:t>
      </w:r>
      <w:r w:rsidRPr="00C46D55">
        <w:t>resolving</w:t>
      </w:r>
      <w:r w:rsidRPr="00C46D55">
        <w:rPr>
          <w:spacing w:val="-13"/>
        </w:rPr>
        <w:t xml:space="preserve"> </w:t>
      </w:r>
      <w:r w:rsidRPr="00C46D55">
        <w:t>concerns</w:t>
      </w:r>
      <w:r w:rsidRPr="00C46D55">
        <w:rPr>
          <w:spacing w:val="-16"/>
        </w:rPr>
        <w:t xml:space="preserve"> </w:t>
      </w:r>
      <w:r w:rsidRPr="00C46D55">
        <w:t>that</w:t>
      </w:r>
      <w:r w:rsidRPr="00C46D55">
        <w:rPr>
          <w:spacing w:val="-13"/>
        </w:rPr>
        <w:t xml:space="preserve"> </w:t>
      </w:r>
      <w:r w:rsidRPr="00C46D55">
        <w:t>need</w:t>
      </w:r>
      <w:r w:rsidRPr="00C46D55">
        <w:rPr>
          <w:spacing w:val="-15"/>
        </w:rPr>
        <w:t xml:space="preserve"> </w:t>
      </w:r>
      <w:r w:rsidRPr="00C46D55">
        <w:t>to</w:t>
      </w:r>
      <w:r w:rsidRPr="00C46D55">
        <w:rPr>
          <w:spacing w:val="-14"/>
        </w:rPr>
        <w:t xml:space="preserve"> </w:t>
      </w:r>
      <w:r w:rsidRPr="00C46D55">
        <w:t>be</w:t>
      </w:r>
      <w:r w:rsidRPr="00C46D55">
        <w:rPr>
          <w:spacing w:val="-16"/>
        </w:rPr>
        <w:t xml:space="preserve"> </w:t>
      </w:r>
      <w:r w:rsidRPr="00C46D55">
        <w:t>addressed.</w:t>
      </w:r>
      <w:r w:rsidRPr="00C46D55">
        <w:rPr>
          <w:spacing w:val="-14"/>
        </w:rPr>
        <w:t xml:space="preserve"> </w:t>
      </w:r>
      <w:r w:rsidRPr="00C46D55">
        <w:t>The</w:t>
      </w:r>
      <w:r w:rsidRPr="00C46D55">
        <w:rPr>
          <w:spacing w:val="-14"/>
        </w:rPr>
        <w:t xml:space="preserve"> </w:t>
      </w:r>
      <w:r w:rsidRPr="00C46D55">
        <w:t>following</w:t>
      </w:r>
      <w:r w:rsidRPr="00C46D55">
        <w:rPr>
          <w:spacing w:val="-67"/>
        </w:rPr>
        <w:t xml:space="preserve"> </w:t>
      </w:r>
      <w:r w:rsidRPr="00C46D55">
        <w:t>are</w:t>
      </w:r>
      <w:r w:rsidRPr="00C46D55">
        <w:rPr>
          <w:spacing w:val="-1"/>
        </w:rPr>
        <w:t xml:space="preserve"> </w:t>
      </w:r>
      <w:r w:rsidRPr="00C46D55">
        <w:t>some</w:t>
      </w:r>
      <w:r w:rsidRPr="00C46D55">
        <w:rPr>
          <w:spacing w:val="-1"/>
        </w:rPr>
        <w:t xml:space="preserve"> </w:t>
      </w:r>
      <w:r w:rsidRPr="00C46D55">
        <w:t>of</w:t>
      </w:r>
      <w:r w:rsidRPr="00C46D55">
        <w:rPr>
          <w:spacing w:val="-1"/>
        </w:rPr>
        <w:t xml:space="preserve"> </w:t>
      </w:r>
      <w:r w:rsidRPr="00C46D55">
        <w:t>the reasons</w:t>
      </w:r>
      <w:r w:rsidRPr="00C46D55">
        <w:rPr>
          <w:spacing w:val="-4"/>
        </w:rPr>
        <w:t xml:space="preserve"> </w:t>
      </w:r>
      <w:r w:rsidRPr="00C46D55">
        <w:t xml:space="preserve">that </w:t>
      </w:r>
      <w:proofErr w:type="spellStart"/>
      <w:r w:rsidRPr="00C46D55">
        <w:t>emphasise</w:t>
      </w:r>
      <w:proofErr w:type="spellEnd"/>
      <w:r w:rsidRPr="00C46D55">
        <w:t xml:space="preserve"> the</w:t>
      </w:r>
      <w:r w:rsidRPr="00C46D55">
        <w:rPr>
          <w:spacing w:val="-4"/>
        </w:rPr>
        <w:t xml:space="preserve"> </w:t>
      </w:r>
      <w:r w:rsidRPr="00C46D55">
        <w:t>significance</w:t>
      </w:r>
      <w:r w:rsidRPr="00C46D55">
        <w:rPr>
          <w:spacing w:val="-4"/>
        </w:rPr>
        <w:t xml:space="preserve"> </w:t>
      </w:r>
      <w:r w:rsidRPr="00C46D55">
        <w:t>of control.</w:t>
      </w:r>
    </w:p>
    <w:p w14:paraId="01EA63B1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after="0" w:line="240" w:lineRule="auto"/>
        <w:ind w:right="5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7456" behindDoc="1" locked="0" layoutInCell="1" allowOverlap="1" wp14:anchorId="6A80967C" wp14:editId="6219F1C1">
            <wp:simplePos x="0" y="0"/>
            <wp:positionH relativeFrom="page">
              <wp:posOffset>813435</wp:posOffset>
            </wp:positionH>
            <wp:positionV relativeFrom="paragraph">
              <wp:posOffset>3749675</wp:posOffset>
            </wp:positionV>
            <wp:extent cx="5731510" cy="264795"/>
            <wp:effectExtent l="0" t="0" r="254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55">
        <w:rPr>
          <w:rFonts w:ascii="Times New Roman" w:hAnsi="Times New Roman" w:cs="Times New Roman"/>
          <w:b/>
          <w:sz w:val="28"/>
          <w:szCs w:val="28"/>
        </w:rPr>
        <w:t xml:space="preserve">Controlling aids in the achievement of organizational objectives: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controlling function tracks progress toward organizational objectives and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flags any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deviations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so that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remedial action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can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 taken.</w:t>
      </w:r>
    </w:p>
    <w:p w14:paraId="17FF20BF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81" w:after="0" w:line="240" w:lineRule="auto"/>
        <w:ind w:right="57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 xml:space="preserve">Determining the accuracy of standards: </w:t>
      </w:r>
      <w:r w:rsidRPr="00C46D55">
        <w:rPr>
          <w:rFonts w:ascii="Times New Roman" w:hAnsi="Times New Roman" w:cs="Times New Roman"/>
          <w:sz w:val="28"/>
          <w:szCs w:val="28"/>
        </w:rPr>
        <w:t>An effective control system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enables management to determine if the standards established are correct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or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not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by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closely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monitoring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changes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occurring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organisation.</w:t>
      </w:r>
    </w:p>
    <w:p w14:paraId="3197EFA5" w14:textId="77777777" w:rsidR="009D2427" w:rsidRPr="00C46D55" w:rsidRDefault="009D2427" w:rsidP="009D2427">
      <w:pPr>
        <w:pStyle w:val="ListParagraph"/>
        <w:widowControl w:val="0"/>
        <w:numPr>
          <w:ilvl w:val="0"/>
          <w:numId w:val="4"/>
        </w:numPr>
        <w:tabs>
          <w:tab w:val="left" w:pos="1384"/>
        </w:tabs>
        <w:autoSpaceDE w:val="0"/>
        <w:autoSpaceDN w:val="0"/>
        <w:spacing w:before="200" w:after="0" w:line="240" w:lineRule="auto"/>
        <w:ind w:right="5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 xml:space="preserve">Improving employee motivation: </w:t>
      </w:r>
      <w:r w:rsidRPr="00C46D55">
        <w:rPr>
          <w:rFonts w:ascii="Times New Roman" w:hAnsi="Times New Roman" w:cs="Times New Roman"/>
          <w:sz w:val="28"/>
          <w:szCs w:val="28"/>
        </w:rPr>
        <w:t xml:space="preserve">An efficient control system </w:t>
      </w:r>
      <w:r w:rsidRPr="00C46D55">
        <w:rPr>
          <w:rFonts w:ascii="Times New Roman" w:hAnsi="Times New Roman" w:cs="Times New Roman"/>
          <w:sz w:val="28"/>
          <w:szCs w:val="28"/>
        </w:rPr>
        <w:lastRenderedPageBreak/>
        <w:t>ensures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that employees know well in advance what they are expected to do and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also what are the standards of performance. It thus motivates and helps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them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give better performance.</w:t>
      </w:r>
    </w:p>
    <w:p w14:paraId="2CD15686" w14:textId="77777777" w:rsidR="009D2427" w:rsidRPr="00C46D55" w:rsidRDefault="009D2427" w:rsidP="009D2427">
      <w:pPr>
        <w:pStyle w:val="ListParagraph"/>
        <w:widowControl w:val="0"/>
        <w:numPr>
          <w:ilvl w:val="0"/>
          <w:numId w:val="4"/>
        </w:numPr>
        <w:tabs>
          <w:tab w:val="left" w:pos="1384"/>
        </w:tabs>
        <w:autoSpaceDE w:val="0"/>
        <w:autoSpaceDN w:val="0"/>
        <w:spacing w:before="201" w:after="0" w:line="240" w:lineRule="auto"/>
        <w:ind w:right="5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Ensuring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order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and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discipline</w:t>
      </w:r>
      <w:r w:rsidRPr="00C46D55">
        <w:rPr>
          <w:rFonts w:ascii="Times New Roman" w:hAnsi="Times New Roman" w:cs="Times New Roman"/>
          <w:sz w:val="28"/>
          <w:szCs w:val="28"/>
        </w:rPr>
        <w:t>: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function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creates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atmosphere of order and discipline in the organization by keeping a close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check on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activities of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employees.</w:t>
      </w:r>
    </w:p>
    <w:p w14:paraId="75F11464" w14:textId="77777777" w:rsidR="009D2427" w:rsidRPr="00C46D55" w:rsidRDefault="009D2427" w:rsidP="009D2427">
      <w:pPr>
        <w:pStyle w:val="ListParagraph"/>
        <w:widowControl w:val="0"/>
        <w:numPr>
          <w:ilvl w:val="0"/>
          <w:numId w:val="4"/>
        </w:numPr>
        <w:tabs>
          <w:tab w:val="left" w:pos="1384"/>
        </w:tabs>
        <w:autoSpaceDE w:val="0"/>
        <w:autoSpaceDN w:val="0"/>
        <w:spacing w:before="200" w:after="0" w:line="240" w:lineRule="auto"/>
        <w:ind w:right="57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Facilitating Coordination in action</w:t>
      </w:r>
      <w:r w:rsidRPr="00C46D55">
        <w:rPr>
          <w:rFonts w:ascii="Times New Roman" w:hAnsi="Times New Roman" w:cs="Times New Roman"/>
          <w:sz w:val="28"/>
          <w:szCs w:val="28"/>
        </w:rPr>
        <w:t>: Predetermined standards are set for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governing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each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department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employee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</w:t>
      </w:r>
      <w:r w:rsidRPr="00C46D5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organization.</w:t>
      </w:r>
      <w:r w:rsidRPr="00C46D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This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ensures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coordination between all the departments and the individual working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within.</w:t>
      </w:r>
    </w:p>
    <w:p w14:paraId="3CA825A2" w14:textId="77777777" w:rsidR="009D2427" w:rsidRPr="00C46D55" w:rsidRDefault="009D2427" w:rsidP="009D2427">
      <w:pPr>
        <w:pStyle w:val="BodyText"/>
      </w:pPr>
    </w:p>
    <w:p w14:paraId="19B88182" w14:textId="77777777" w:rsidR="009D2427" w:rsidRPr="00C46D55" w:rsidRDefault="009D2427" w:rsidP="009D2427">
      <w:pPr>
        <w:pStyle w:val="BodyText"/>
        <w:spacing w:before="3"/>
      </w:pPr>
    </w:p>
    <w:p w14:paraId="564D20E8" w14:textId="77777777" w:rsidR="009D2427" w:rsidRPr="00C46D55" w:rsidRDefault="009D2427" w:rsidP="009D2427">
      <w:pPr>
        <w:pStyle w:val="Heading1"/>
        <w:numPr>
          <w:ilvl w:val="0"/>
          <w:numId w:val="2"/>
        </w:numPr>
        <w:tabs>
          <w:tab w:val="left" w:pos="1086"/>
        </w:tabs>
        <w:ind w:left="1085" w:hanging="423"/>
      </w:pPr>
      <w:r w:rsidRPr="00C46D55">
        <w:t>Describe</w:t>
      </w:r>
      <w:r w:rsidRPr="00C46D55">
        <w:rPr>
          <w:spacing w:val="-4"/>
        </w:rPr>
        <w:t xml:space="preserve"> </w:t>
      </w:r>
      <w:r w:rsidRPr="00C46D55">
        <w:t>briefly</w:t>
      </w:r>
      <w:r w:rsidRPr="00C46D55">
        <w:rPr>
          <w:spacing w:val="-7"/>
        </w:rPr>
        <w:t xml:space="preserve"> </w:t>
      </w:r>
      <w:r w:rsidRPr="00C46D55">
        <w:t>the</w:t>
      </w:r>
      <w:r w:rsidRPr="00C46D55">
        <w:rPr>
          <w:spacing w:val="-4"/>
        </w:rPr>
        <w:t xml:space="preserve"> </w:t>
      </w:r>
      <w:r w:rsidRPr="00C46D55">
        <w:t>relationship</w:t>
      </w:r>
      <w:r w:rsidRPr="00C46D55">
        <w:rPr>
          <w:spacing w:val="-3"/>
        </w:rPr>
        <w:t xml:space="preserve"> </w:t>
      </w:r>
      <w:r w:rsidRPr="00C46D55">
        <w:t>between</w:t>
      </w:r>
      <w:r w:rsidRPr="00C46D55">
        <w:rPr>
          <w:spacing w:val="-4"/>
        </w:rPr>
        <w:t xml:space="preserve"> </w:t>
      </w:r>
      <w:r w:rsidRPr="00C46D55">
        <w:t>controlling</w:t>
      </w:r>
      <w:r w:rsidRPr="00C46D55">
        <w:rPr>
          <w:spacing w:val="-3"/>
        </w:rPr>
        <w:t xml:space="preserve"> </w:t>
      </w:r>
      <w:r w:rsidRPr="00C46D55">
        <w:t>and</w:t>
      </w:r>
      <w:r w:rsidRPr="00C46D55">
        <w:rPr>
          <w:spacing w:val="-4"/>
        </w:rPr>
        <w:t xml:space="preserve"> </w:t>
      </w:r>
      <w:r w:rsidRPr="00C46D55">
        <w:t>planning.</w:t>
      </w:r>
    </w:p>
    <w:p w14:paraId="67F44576" w14:textId="77777777" w:rsidR="009D2427" w:rsidRPr="00C46D55" w:rsidRDefault="009D2427" w:rsidP="009D2427">
      <w:pPr>
        <w:spacing w:before="199"/>
        <w:ind w:right="6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(CBSE BOARD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2017)</w:t>
      </w:r>
    </w:p>
    <w:p w14:paraId="2119B043" w14:textId="77777777" w:rsidR="009D2427" w:rsidRPr="00C46D55" w:rsidRDefault="009D2427" w:rsidP="009D2427">
      <w:pPr>
        <w:pStyle w:val="BodyText"/>
        <w:spacing w:before="9"/>
        <w:rPr>
          <w:b/>
        </w:rPr>
      </w:pPr>
    </w:p>
    <w:p w14:paraId="718BBF7F" w14:textId="77777777" w:rsidR="009D2427" w:rsidRPr="00C46D55" w:rsidRDefault="009D2427" w:rsidP="009D2427">
      <w:pPr>
        <w:pStyle w:val="Heading1"/>
        <w:spacing w:before="89"/>
        <w:ind w:left="2191" w:right="2739"/>
        <w:jc w:val="center"/>
      </w:pPr>
      <w:r w:rsidRPr="00C46D55">
        <w:t>Or</w:t>
      </w:r>
    </w:p>
    <w:p w14:paraId="193E5E14" w14:textId="77777777" w:rsidR="00C46D55" w:rsidRPr="00C46D55" w:rsidRDefault="009D2427" w:rsidP="009D2427">
      <w:pPr>
        <w:spacing w:before="199" w:line="384" w:lineRule="auto"/>
        <w:ind w:left="663" w:right="581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"Planning and Controlling are inseparable twins of management." How?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14:paraId="08ABF152" w14:textId="77777777" w:rsidR="009D2427" w:rsidRPr="00C46D55" w:rsidRDefault="009D2427" w:rsidP="009D2427">
      <w:pPr>
        <w:spacing w:before="199" w:line="384" w:lineRule="auto"/>
        <w:ind w:left="663" w:right="581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Planning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controlling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closely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interrelated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functions</w:t>
      </w:r>
      <w:r w:rsidRPr="00C46D5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management.</w:t>
      </w:r>
    </w:p>
    <w:p w14:paraId="47559847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3" w:after="0" w:line="240" w:lineRule="auto"/>
        <w:ind w:right="5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Planning</w:t>
      </w:r>
      <w:r w:rsidRPr="00C46D5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mental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exercise</w:t>
      </w:r>
      <w:r w:rsidRPr="00C46D5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that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helps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deciding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what</w:t>
      </w:r>
      <w:r w:rsidRPr="00C46D5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</w:t>
      </w:r>
      <w:r w:rsidRPr="00C46D5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done</w:t>
      </w:r>
      <w:r w:rsidRPr="00C46D5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how it is to be done. In other words, planning determines the goals to be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reached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path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action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taken.</w:t>
      </w:r>
    </w:p>
    <w:p w14:paraId="39BFAC31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0" w:after="0" w:line="240" w:lineRule="auto"/>
        <w:ind w:right="5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On the other hand, controlling refers to the process of managing and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evaluating the work done following the standards and taking corrective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>measures,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if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there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any</w:t>
      </w:r>
      <w:r w:rsidRPr="00C46D5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deficiencies.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These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standards</w:t>
      </w:r>
      <w:r w:rsidRPr="00C46D5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that</w:t>
      </w:r>
      <w:r w:rsidRPr="00C46D5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form</w:t>
      </w:r>
      <w:r w:rsidRPr="00C46D5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basis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 provided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by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planning.</w:t>
      </w:r>
    </w:p>
    <w:p w14:paraId="093DA9D2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1" w:after="0" w:line="240" w:lineRule="auto"/>
        <w:ind w:right="5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Under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planning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numerous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objectives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policies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formed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benchmarks against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which actual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46D55">
        <w:rPr>
          <w:rFonts w:ascii="Times New Roman" w:hAnsi="Times New Roman" w:cs="Times New Roman"/>
          <w:sz w:val="28"/>
          <w:szCs w:val="28"/>
        </w:rPr>
        <w:t>i</w:t>
      </w:r>
      <w:proofErr w:type="spellEnd"/>
    </w:p>
    <w:p w14:paraId="1DA8A4D9" w14:textId="77777777" w:rsidR="009D2427" w:rsidRPr="00C46D55" w:rsidRDefault="009D2427" w:rsidP="009D2427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after="0" w:line="240" w:lineRule="auto"/>
        <w:ind w:right="5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Controlling without planning is meaningless. There is nothing to control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if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there are no standards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or objectives.</w:t>
      </w:r>
    </w:p>
    <w:p w14:paraId="69C8DE37" w14:textId="77777777" w:rsidR="00C46D55" w:rsidRPr="00C46D55" w:rsidRDefault="00C46D55" w:rsidP="00C46D55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81" w:after="0" w:line="240" w:lineRule="auto"/>
        <w:ind w:right="5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That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is,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if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managers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don't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know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what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end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goal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is,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they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lastRenderedPageBreak/>
        <w:t>don't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have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benchmark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against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which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measure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current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shortcomings.</w:t>
      </w:r>
    </w:p>
    <w:p w14:paraId="5A01C576" w14:textId="77777777" w:rsidR="00C46D55" w:rsidRPr="00C46D55" w:rsidRDefault="00C46D55" w:rsidP="00C46D55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1" w:after="0" w:line="240" w:lineRule="auto"/>
        <w:ind w:right="5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Similarly,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planning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useless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if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not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followed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by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controlling.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Following the formulation of the plans, it is vital to monitor and evaluate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whether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 accordance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with the objectives.</w:t>
      </w:r>
    </w:p>
    <w:p w14:paraId="110125C6" w14:textId="77777777" w:rsidR="00C46D55" w:rsidRPr="00C46D55" w:rsidRDefault="00C46D55" w:rsidP="00C46D55">
      <w:pPr>
        <w:pStyle w:val="ListParagraph"/>
        <w:widowControl w:val="0"/>
        <w:numPr>
          <w:ilvl w:val="1"/>
          <w:numId w:val="2"/>
        </w:numPr>
        <w:tabs>
          <w:tab w:val="left" w:pos="1384"/>
        </w:tabs>
        <w:autoSpaceDE w:val="0"/>
        <w:autoSpaceDN w:val="0"/>
        <w:spacing w:before="200" w:after="0" w:line="240" w:lineRule="auto"/>
        <w:ind w:right="5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Hence, planning cannot be carried out if there are no mechanisms for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controlling.</w:t>
      </w:r>
    </w:p>
    <w:p w14:paraId="7412D19A" w14:textId="77777777" w:rsidR="00C46D55" w:rsidRPr="00C46D55" w:rsidRDefault="00C46D55" w:rsidP="00C46D55">
      <w:pPr>
        <w:pStyle w:val="BodyText"/>
      </w:pPr>
    </w:p>
    <w:p w14:paraId="10FFF563" w14:textId="77777777" w:rsidR="00C46D55" w:rsidRPr="00C46D55" w:rsidRDefault="00C46D55" w:rsidP="00C46D55">
      <w:pPr>
        <w:pStyle w:val="BodyText"/>
        <w:spacing w:before="3"/>
      </w:pPr>
    </w:p>
    <w:p w14:paraId="467594EE" w14:textId="77777777" w:rsidR="00C46D55" w:rsidRPr="00C46D55" w:rsidRDefault="00C46D55" w:rsidP="00C46D55">
      <w:pPr>
        <w:pStyle w:val="Heading1"/>
        <w:numPr>
          <w:ilvl w:val="0"/>
          <w:numId w:val="2"/>
        </w:numPr>
        <w:tabs>
          <w:tab w:val="left" w:pos="1076"/>
        </w:tabs>
        <w:ind w:left="720" w:right="578" w:firstLine="0"/>
        <w:jc w:val="both"/>
      </w:pPr>
      <w:r w:rsidRPr="00C46D55">
        <w:t>A</w:t>
      </w:r>
      <w:r w:rsidRPr="00C46D55">
        <w:rPr>
          <w:spacing w:val="-15"/>
        </w:rPr>
        <w:t xml:space="preserve"> </w:t>
      </w:r>
      <w:r w:rsidRPr="00C46D55">
        <w:t>company</w:t>
      </w:r>
      <w:r w:rsidRPr="00C46D55">
        <w:rPr>
          <w:spacing w:val="-14"/>
        </w:rPr>
        <w:t xml:space="preserve"> </w:t>
      </w:r>
      <w:r w:rsidRPr="00C46D55">
        <w:t>was</w:t>
      </w:r>
      <w:r w:rsidRPr="00C46D55">
        <w:rPr>
          <w:spacing w:val="-14"/>
        </w:rPr>
        <w:t xml:space="preserve"> </w:t>
      </w:r>
      <w:r w:rsidRPr="00C46D55">
        <w:t>manufacturing</w:t>
      </w:r>
      <w:r w:rsidRPr="00C46D55">
        <w:rPr>
          <w:spacing w:val="-13"/>
        </w:rPr>
        <w:t xml:space="preserve"> </w:t>
      </w:r>
      <w:r w:rsidRPr="00C46D55">
        <w:t>solar</w:t>
      </w:r>
      <w:r w:rsidRPr="00C46D55">
        <w:rPr>
          <w:spacing w:val="-15"/>
        </w:rPr>
        <w:t xml:space="preserve"> </w:t>
      </w:r>
      <w:r w:rsidRPr="00C46D55">
        <w:t>panels</w:t>
      </w:r>
      <w:r w:rsidRPr="00C46D55">
        <w:rPr>
          <w:spacing w:val="-12"/>
        </w:rPr>
        <w:t xml:space="preserve"> </w:t>
      </w:r>
      <w:r w:rsidRPr="00C46D55">
        <w:t>for</w:t>
      </w:r>
      <w:r w:rsidRPr="00C46D55">
        <w:rPr>
          <w:spacing w:val="-13"/>
        </w:rPr>
        <w:t xml:space="preserve"> </w:t>
      </w:r>
      <w:r w:rsidRPr="00C46D55">
        <w:t>charging</w:t>
      </w:r>
      <w:r w:rsidRPr="00C46D55">
        <w:rPr>
          <w:spacing w:val="-14"/>
        </w:rPr>
        <w:t xml:space="preserve"> </w:t>
      </w:r>
      <w:r w:rsidRPr="00C46D55">
        <w:t>mobiles,</w:t>
      </w:r>
      <w:r w:rsidRPr="00C46D55">
        <w:rPr>
          <w:spacing w:val="-15"/>
        </w:rPr>
        <w:t xml:space="preserve"> </w:t>
      </w:r>
      <w:r w:rsidRPr="00C46D55">
        <w:t>which</w:t>
      </w:r>
      <w:r w:rsidRPr="00C46D55">
        <w:rPr>
          <w:spacing w:val="-68"/>
        </w:rPr>
        <w:t xml:space="preserve"> </w:t>
      </w:r>
      <w:r w:rsidRPr="00C46D55">
        <w:t>were in great demand. It was found that the target of producing 500 solar</w:t>
      </w:r>
      <w:r w:rsidRPr="00C46D55">
        <w:rPr>
          <w:spacing w:val="1"/>
        </w:rPr>
        <w:t xml:space="preserve"> </w:t>
      </w:r>
      <w:r w:rsidRPr="00C46D55">
        <w:t>panels a day was not being met by the employees. On analysis, it was found</w:t>
      </w:r>
      <w:r w:rsidRPr="00C46D55">
        <w:rPr>
          <w:spacing w:val="-67"/>
        </w:rPr>
        <w:t xml:space="preserve"> </w:t>
      </w:r>
      <w:r w:rsidRPr="00C46D55">
        <w:t>that the workers were not at fault. Due to the non-availability of raw</w:t>
      </w:r>
      <w:r w:rsidRPr="00C46D55">
        <w:rPr>
          <w:spacing w:val="1"/>
        </w:rPr>
        <w:t xml:space="preserve"> </w:t>
      </w:r>
      <w:r w:rsidRPr="00C46D55">
        <w:t>materials</w:t>
      </w:r>
      <w:r w:rsidRPr="00C46D55">
        <w:rPr>
          <w:spacing w:val="-9"/>
        </w:rPr>
        <w:t xml:space="preserve"> </w:t>
      </w:r>
      <w:r w:rsidRPr="00C46D55">
        <w:t>and</w:t>
      </w:r>
      <w:r w:rsidRPr="00C46D55">
        <w:rPr>
          <w:spacing w:val="-9"/>
        </w:rPr>
        <w:t xml:space="preserve"> </w:t>
      </w:r>
      <w:r w:rsidRPr="00C46D55">
        <w:t>shortage</w:t>
      </w:r>
      <w:r w:rsidRPr="00C46D55">
        <w:rPr>
          <w:spacing w:val="-7"/>
        </w:rPr>
        <w:t xml:space="preserve"> </w:t>
      </w:r>
      <w:r w:rsidRPr="00C46D55">
        <w:t>of</w:t>
      </w:r>
      <w:r w:rsidRPr="00C46D55">
        <w:rPr>
          <w:spacing w:val="-10"/>
        </w:rPr>
        <w:t xml:space="preserve"> </w:t>
      </w:r>
      <w:r w:rsidRPr="00C46D55">
        <w:t>workers,</w:t>
      </w:r>
      <w:r w:rsidRPr="00C46D55">
        <w:rPr>
          <w:spacing w:val="-7"/>
        </w:rPr>
        <w:t xml:space="preserve"> </w:t>
      </w:r>
      <w:r w:rsidRPr="00C46D55">
        <w:t>the</w:t>
      </w:r>
      <w:r w:rsidRPr="00C46D55">
        <w:rPr>
          <w:spacing w:val="-7"/>
        </w:rPr>
        <w:t xml:space="preserve"> </w:t>
      </w:r>
      <w:r w:rsidRPr="00C46D55">
        <w:t>company</w:t>
      </w:r>
      <w:r w:rsidRPr="00C46D55">
        <w:rPr>
          <w:spacing w:val="-9"/>
        </w:rPr>
        <w:t xml:space="preserve"> </w:t>
      </w:r>
      <w:r w:rsidRPr="00C46D55">
        <w:t>was</w:t>
      </w:r>
      <w:r w:rsidRPr="00C46D55">
        <w:rPr>
          <w:spacing w:val="-6"/>
        </w:rPr>
        <w:t xml:space="preserve"> </w:t>
      </w:r>
      <w:r w:rsidRPr="00C46D55">
        <w:t>not</w:t>
      </w:r>
      <w:r w:rsidRPr="00C46D55">
        <w:rPr>
          <w:spacing w:val="-7"/>
        </w:rPr>
        <w:t xml:space="preserve"> </w:t>
      </w:r>
      <w:r w:rsidRPr="00C46D55">
        <w:t>able</w:t>
      </w:r>
      <w:r w:rsidRPr="00C46D55">
        <w:rPr>
          <w:spacing w:val="-7"/>
        </w:rPr>
        <w:t xml:space="preserve"> </w:t>
      </w:r>
      <w:r w:rsidRPr="00C46D55">
        <w:t>to</w:t>
      </w:r>
      <w:r w:rsidRPr="00C46D55">
        <w:rPr>
          <w:spacing w:val="-7"/>
        </w:rPr>
        <w:t xml:space="preserve"> </w:t>
      </w:r>
      <w:r w:rsidRPr="00C46D55">
        <w:t>achieve</w:t>
      </w:r>
      <w:r w:rsidRPr="00C46D55">
        <w:rPr>
          <w:spacing w:val="-7"/>
        </w:rPr>
        <w:t xml:space="preserve"> </w:t>
      </w:r>
      <w:r w:rsidRPr="00C46D55">
        <w:t>the</w:t>
      </w:r>
      <w:r w:rsidRPr="00C46D55">
        <w:rPr>
          <w:spacing w:val="-68"/>
        </w:rPr>
        <w:t xml:space="preserve"> </w:t>
      </w:r>
      <w:r w:rsidRPr="00C46D55">
        <w:t>set</w:t>
      </w:r>
      <w:r w:rsidRPr="00C46D55">
        <w:rPr>
          <w:spacing w:val="1"/>
        </w:rPr>
        <w:t xml:space="preserve"> </w:t>
      </w:r>
      <w:r w:rsidRPr="00C46D55">
        <w:t>targets</w:t>
      </w:r>
      <w:r w:rsidRPr="00C46D55">
        <w:rPr>
          <w:spacing w:val="1"/>
        </w:rPr>
        <w:t xml:space="preserve"> </w:t>
      </w:r>
      <w:r w:rsidRPr="00C46D55">
        <w:t>and</w:t>
      </w:r>
      <w:r w:rsidRPr="00C46D55">
        <w:rPr>
          <w:spacing w:val="1"/>
        </w:rPr>
        <w:t xml:space="preserve"> </w:t>
      </w:r>
      <w:r w:rsidRPr="00C46D55">
        <w:t>alternative</w:t>
      </w:r>
      <w:r w:rsidRPr="00C46D55">
        <w:rPr>
          <w:spacing w:val="1"/>
        </w:rPr>
        <w:t xml:space="preserve"> </w:t>
      </w:r>
      <w:r w:rsidRPr="00C46D55">
        <w:t>arrangements</w:t>
      </w:r>
      <w:r w:rsidRPr="00C46D55">
        <w:rPr>
          <w:spacing w:val="1"/>
        </w:rPr>
        <w:t xml:space="preserve"> </w:t>
      </w:r>
      <w:r w:rsidRPr="00C46D55">
        <w:t>were</w:t>
      </w:r>
      <w:r w:rsidRPr="00C46D55">
        <w:rPr>
          <w:spacing w:val="1"/>
        </w:rPr>
        <w:t xml:space="preserve"> </w:t>
      </w:r>
      <w:r w:rsidRPr="00C46D55">
        <w:t>needed.</w:t>
      </w:r>
      <w:r w:rsidRPr="00C46D55">
        <w:rPr>
          <w:spacing w:val="1"/>
        </w:rPr>
        <w:t xml:space="preserve"> </w:t>
      </w:r>
      <w:r w:rsidRPr="00C46D55">
        <w:t>To</w:t>
      </w:r>
      <w:r w:rsidRPr="00C46D55">
        <w:rPr>
          <w:spacing w:val="1"/>
        </w:rPr>
        <w:t xml:space="preserve"> </w:t>
      </w:r>
      <w:r w:rsidRPr="00C46D55">
        <w:t>meet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increased demand the company assessed that approximately 66 additional</w:t>
      </w:r>
      <w:r w:rsidRPr="00C46D55">
        <w:rPr>
          <w:spacing w:val="1"/>
        </w:rPr>
        <w:t xml:space="preserve"> </w:t>
      </w:r>
      <w:r w:rsidRPr="00C46D55">
        <w:t>workers were required out of which 6 would work as heads of different</w:t>
      </w:r>
      <w:r w:rsidRPr="00C46D55">
        <w:rPr>
          <w:spacing w:val="1"/>
        </w:rPr>
        <w:t xml:space="preserve"> </w:t>
      </w:r>
      <w:r w:rsidRPr="00C46D55">
        <w:t>departments and 10 would work as subordinates under each head. The</w:t>
      </w:r>
      <w:r w:rsidRPr="00C46D55">
        <w:rPr>
          <w:spacing w:val="1"/>
        </w:rPr>
        <w:t xml:space="preserve"> </w:t>
      </w:r>
      <w:r w:rsidRPr="00C46D55">
        <w:t>required qualifications and job specifications were also enlisted. It was also</w:t>
      </w:r>
      <w:r w:rsidRPr="00C46D55">
        <w:rPr>
          <w:spacing w:val="-67"/>
        </w:rPr>
        <w:t xml:space="preserve"> </w:t>
      </w:r>
      <w:r w:rsidRPr="00C46D55">
        <w:t>decided that necessary relaxation should be given to encourage women,</w:t>
      </w:r>
      <w:r w:rsidRPr="00C46D55">
        <w:rPr>
          <w:spacing w:val="1"/>
        </w:rPr>
        <w:t xml:space="preserve"> </w:t>
      </w:r>
      <w:r w:rsidRPr="00C46D55">
        <w:t>persons from backward and rural areas, and persons with special abilities</w:t>
      </w:r>
      <w:r w:rsidRPr="00C46D55">
        <w:rPr>
          <w:spacing w:val="1"/>
        </w:rPr>
        <w:t xml:space="preserve"> </w:t>
      </w:r>
      <w:r w:rsidRPr="00C46D55">
        <w:t>to assume responsible positions in the organization. All efforts were made</w:t>
      </w:r>
      <w:r w:rsidRPr="00C46D55">
        <w:rPr>
          <w:spacing w:val="1"/>
        </w:rPr>
        <w:t xml:space="preserve"> </w:t>
      </w:r>
      <w:r w:rsidRPr="00C46D55">
        <w:t>to match the</w:t>
      </w:r>
      <w:r w:rsidRPr="00C46D55">
        <w:rPr>
          <w:spacing w:val="-1"/>
        </w:rPr>
        <w:t xml:space="preserve"> </w:t>
      </w:r>
      <w:r w:rsidRPr="00C46D55">
        <w:t>ability</w:t>
      </w:r>
      <w:r w:rsidRPr="00C46D55">
        <w:rPr>
          <w:spacing w:val="-3"/>
        </w:rPr>
        <w:t xml:space="preserve"> </w:t>
      </w:r>
      <w:r w:rsidRPr="00C46D55">
        <w:t>of</w:t>
      </w:r>
      <w:r w:rsidRPr="00C46D55">
        <w:rPr>
          <w:spacing w:val="-1"/>
        </w:rPr>
        <w:t xml:space="preserve"> </w:t>
      </w:r>
      <w:r w:rsidRPr="00C46D55">
        <w:t>the</w:t>
      </w:r>
      <w:r w:rsidRPr="00C46D55">
        <w:rPr>
          <w:spacing w:val="-4"/>
        </w:rPr>
        <w:t xml:space="preserve"> </w:t>
      </w:r>
      <w:r w:rsidRPr="00C46D55">
        <w:t>applicants</w:t>
      </w:r>
      <w:r w:rsidRPr="00C46D55">
        <w:rPr>
          <w:spacing w:val="-3"/>
        </w:rPr>
        <w:t xml:space="preserve"> </w:t>
      </w:r>
      <w:r w:rsidRPr="00C46D55">
        <w:t>with the</w:t>
      </w:r>
      <w:r w:rsidRPr="00C46D55">
        <w:rPr>
          <w:spacing w:val="-2"/>
        </w:rPr>
        <w:t xml:space="preserve"> </w:t>
      </w:r>
      <w:r w:rsidRPr="00C46D55">
        <w:t>nature of their</w:t>
      </w:r>
      <w:r w:rsidRPr="00C46D55">
        <w:rPr>
          <w:spacing w:val="-6"/>
        </w:rPr>
        <w:t xml:space="preserve"> </w:t>
      </w:r>
      <w:r w:rsidRPr="00C46D55">
        <w:t>work.</w:t>
      </w:r>
    </w:p>
    <w:p w14:paraId="27DF509E" w14:textId="77777777" w:rsidR="00C46D55" w:rsidRPr="00C46D55" w:rsidRDefault="00C46D55" w:rsidP="00C46D55">
      <w:pPr>
        <w:ind w:right="69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[CBSE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BOARD 2015]</w:t>
      </w:r>
    </w:p>
    <w:p w14:paraId="3D24954A" w14:textId="77777777" w:rsidR="00C46D55" w:rsidRPr="00C46D55" w:rsidRDefault="00C46D55" w:rsidP="00C46D55">
      <w:pPr>
        <w:pStyle w:val="ListParagraph"/>
        <w:widowControl w:val="0"/>
        <w:numPr>
          <w:ilvl w:val="0"/>
          <w:numId w:val="5"/>
        </w:numPr>
        <w:tabs>
          <w:tab w:val="left" w:pos="945"/>
        </w:tabs>
        <w:autoSpaceDE w:val="0"/>
        <w:autoSpaceDN w:val="0"/>
        <w:spacing w:before="201" w:after="0" w:line="384" w:lineRule="auto"/>
        <w:ind w:right="274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Identify the functions of management discussed above.</w:t>
      </w:r>
      <w:r w:rsidRPr="00C46D55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functions of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management are:</w:t>
      </w:r>
    </w:p>
    <w:p w14:paraId="3F801432" w14:textId="77777777" w:rsidR="00C46D55" w:rsidRPr="00C46D55" w:rsidRDefault="00C46D55" w:rsidP="00C46D55">
      <w:pPr>
        <w:pStyle w:val="BodyText"/>
        <w:spacing w:before="9"/>
        <w:ind w:left="663"/>
      </w:pPr>
      <w:r w:rsidRPr="00C46D55">
        <w:t>The</w:t>
      </w:r>
      <w:r w:rsidRPr="00C46D55">
        <w:rPr>
          <w:spacing w:val="-4"/>
        </w:rPr>
        <w:t xml:space="preserve"> </w:t>
      </w:r>
      <w:r w:rsidRPr="00C46D55">
        <w:t>functions</w:t>
      </w:r>
      <w:r w:rsidRPr="00C46D55">
        <w:rPr>
          <w:spacing w:val="-6"/>
        </w:rPr>
        <w:t xml:space="preserve"> </w:t>
      </w:r>
      <w:r w:rsidRPr="00C46D55">
        <w:t>of</w:t>
      </w:r>
      <w:r w:rsidRPr="00C46D55">
        <w:rPr>
          <w:spacing w:val="-3"/>
        </w:rPr>
        <w:t xml:space="preserve"> </w:t>
      </w:r>
      <w:r w:rsidRPr="00C46D55">
        <w:t>management</w:t>
      </w:r>
      <w:r w:rsidRPr="00C46D55">
        <w:rPr>
          <w:spacing w:val="1"/>
        </w:rPr>
        <w:t xml:space="preserve"> </w:t>
      </w:r>
      <w:r w:rsidRPr="00C46D55">
        <w:t>listed</w:t>
      </w:r>
      <w:r w:rsidRPr="00C46D55">
        <w:rPr>
          <w:spacing w:val="-3"/>
        </w:rPr>
        <w:t xml:space="preserve"> </w:t>
      </w:r>
      <w:r w:rsidRPr="00C46D55">
        <w:t>above</w:t>
      </w:r>
      <w:r w:rsidRPr="00C46D55">
        <w:rPr>
          <w:spacing w:val="-6"/>
        </w:rPr>
        <w:t xml:space="preserve"> </w:t>
      </w:r>
      <w:r w:rsidRPr="00C46D55">
        <w:t>are</w:t>
      </w:r>
      <w:r w:rsidRPr="00C46D55">
        <w:rPr>
          <w:spacing w:val="-3"/>
        </w:rPr>
        <w:t xml:space="preserve"> </w:t>
      </w:r>
      <w:r w:rsidRPr="00C46D55">
        <w:t>staffing</w:t>
      </w:r>
      <w:r w:rsidRPr="00C46D55">
        <w:rPr>
          <w:spacing w:val="-2"/>
        </w:rPr>
        <w:t xml:space="preserve"> </w:t>
      </w:r>
      <w:r w:rsidRPr="00C46D55">
        <w:t>and</w:t>
      </w:r>
      <w:r w:rsidRPr="00C46D55">
        <w:rPr>
          <w:spacing w:val="-2"/>
        </w:rPr>
        <w:t xml:space="preserve"> </w:t>
      </w:r>
      <w:r w:rsidRPr="00C46D55">
        <w:t>controlling.</w:t>
      </w:r>
    </w:p>
    <w:p w14:paraId="2F93939D" w14:textId="77777777" w:rsidR="00C46D55" w:rsidRPr="00C46D55" w:rsidRDefault="00C46D55" w:rsidP="00C46D55">
      <w:pPr>
        <w:pStyle w:val="BodyText"/>
        <w:ind w:left="663" w:right="582"/>
        <w:jc w:val="both"/>
      </w:pPr>
      <w:r w:rsidRPr="00C46D55">
        <w:rPr>
          <w:b/>
        </w:rPr>
        <w:t>Quote for staffing: “</w:t>
      </w:r>
      <w:r w:rsidRPr="00C46D55">
        <w:t>To meet the increased demand the company assessed that</w:t>
      </w:r>
      <w:r w:rsidRPr="00C46D55">
        <w:rPr>
          <w:spacing w:val="1"/>
        </w:rPr>
        <w:t xml:space="preserve"> </w:t>
      </w:r>
      <w:r w:rsidRPr="00C46D55">
        <w:t>approximately 66 additional workers were required out of which 6 would work</w:t>
      </w:r>
      <w:r w:rsidRPr="00C46D55">
        <w:rPr>
          <w:spacing w:val="1"/>
        </w:rPr>
        <w:t xml:space="preserve"> </w:t>
      </w:r>
      <w:r w:rsidRPr="00C46D55">
        <w:t>as</w:t>
      </w:r>
      <w:r w:rsidRPr="00C46D55">
        <w:rPr>
          <w:spacing w:val="-10"/>
        </w:rPr>
        <w:t xml:space="preserve"> </w:t>
      </w:r>
      <w:r w:rsidRPr="00C46D55">
        <w:t>heads</w:t>
      </w:r>
      <w:r w:rsidRPr="00C46D55">
        <w:rPr>
          <w:spacing w:val="-10"/>
        </w:rPr>
        <w:t xml:space="preserve"> </w:t>
      </w:r>
      <w:r w:rsidRPr="00C46D55">
        <w:t>of</w:t>
      </w:r>
      <w:r w:rsidRPr="00C46D55">
        <w:rPr>
          <w:spacing w:val="-10"/>
        </w:rPr>
        <w:t xml:space="preserve"> </w:t>
      </w:r>
      <w:r w:rsidRPr="00C46D55">
        <w:t>different</w:t>
      </w:r>
      <w:r w:rsidRPr="00C46D55">
        <w:rPr>
          <w:spacing w:val="-10"/>
        </w:rPr>
        <w:t xml:space="preserve"> </w:t>
      </w:r>
      <w:r w:rsidRPr="00C46D55">
        <w:t>departments</w:t>
      </w:r>
      <w:r w:rsidRPr="00C46D55">
        <w:rPr>
          <w:spacing w:val="-9"/>
        </w:rPr>
        <w:t xml:space="preserve"> </w:t>
      </w:r>
      <w:r w:rsidRPr="00C46D55">
        <w:t>and</w:t>
      </w:r>
      <w:r w:rsidRPr="00C46D55">
        <w:rPr>
          <w:spacing w:val="-10"/>
        </w:rPr>
        <w:t xml:space="preserve"> </w:t>
      </w:r>
      <w:r w:rsidRPr="00C46D55">
        <w:t>10</w:t>
      </w:r>
      <w:r w:rsidRPr="00C46D55">
        <w:rPr>
          <w:spacing w:val="-9"/>
        </w:rPr>
        <w:t xml:space="preserve"> </w:t>
      </w:r>
      <w:r w:rsidRPr="00C46D55">
        <w:t>would</w:t>
      </w:r>
      <w:r w:rsidRPr="00C46D55">
        <w:rPr>
          <w:spacing w:val="-10"/>
        </w:rPr>
        <w:t xml:space="preserve"> </w:t>
      </w:r>
      <w:r w:rsidRPr="00C46D55">
        <w:t>work</w:t>
      </w:r>
      <w:r w:rsidRPr="00C46D55">
        <w:rPr>
          <w:spacing w:val="-9"/>
        </w:rPr>
        <w:t xml:space="preserve"> </w:t>
      </w:r>
      <w:r w:rsidRPr="00C46D55">
        <w:t>as</w:t>
      </w:r>
      <w:r w:rsidRPr="00C46D55">
        <w:rPr>
          <w:spacing w:val="-10"/>
        </w:rPr>
        <w:t xml:space="preserve"> </w:t>
      </w:r>
      <w:r w:rsidRPr="00C46D55">
        <w:t>subordinates</w:t>
      </w:r>
      <w:r w:rsidRPr="00C46D55">
        <w:rPr>
          <w:spacing w:val="-9"/>
        </w:rPr>
        <w:t xml:space="preserve"> </w:t>
      </w:r>
      <w:r w:rsidRPr="00C46D55">
        <w:t>under</w:t>
      </w:r>
      <w:r w:rsidRPr="00C46D55">
        <w:rPr>
          <w:spacing w:val="-11"/>
        </w:rPr>
        <w:t xml:space="preserve"> </w:t>
      </w:r>
      <w:r w:rsidRPr="00C46D55">
        <w:t>each</w:t>
      </w:r>
      <w:r w:rsidRPr="00C46D55">
        <w:rPr>
          <w:spacing w:val="-67"/>
        </w:rPr>
        <w:t xml:space="preserve"> </w:t>
      </w:r>
      <w:r w:rsidRPr="00C46D55">
        <w:t>head”.</w:t>
      </w:r>
    </w:p>
    <w:p w14:paraId="4B92B285" w14:textId="77777777" w:rsidR="00C46D55" w:rsidRPr="00C46D55" w:rsidRDefault="00C46D55" w:rsidP="00C46D55">
      <w:pPr>
        <w:pStyle w:val="Heading1"/>
        <w:spacing w:before="205"/>
      </w:pPr>
      <w:r w:rsidRPr="00C46D55">
        <w:t>Quote</w:t>
      </w:r>
      <w:r w:rsidRPr="00C46D55">
        <w:rPr>
          <w:spacing w:val="-3"/>
        </w:rPr>
        <w:t xml:space="preserve"> </w:t>
      </w:r>
      <w:r w:rsidRPr="00C46D55">
        <w:t>for</w:t>
      </w:r>
      <w:r w:rsidRPr="00C46D55">
        <w:rPr>
          <w:spacing w:val="-3"/>
        </w:rPr>
        <w:t xml:space="preserve"> </w:t>
      </w:r>
      <w:r w:rsidRPr="00C46D55">
        <w:t>controlling:</w:t>
      </w:r>
    </w:p>
    <w:p w14:paraId="55D772E7" w14:textId="77777777" w:rsidR="00C46D55" w:rsidRPr="00C46D55" w:rsidRDefault="00C46D55" w:rsidP="00C46D55">
      <w:pPr>
        <w:pStyle w:val="BodyText"/>
        <w:spacing w:before="81"/>
        <w:ind w:left="663" w:right="580"/>
        <w:jc w:val="both"/>
      </w:pPr>
      <w:r w:rsidRPr="00C46D55">
        <w:rPr>
          <w:b/>
        </w:rPr>
        <w:t>“</w:t>
      </w:r>
      <w:r w:rsidRPr="00C46D55">
        <w:t>It was found that the target of producing 500 solar panels a day was not being</w:t>
      </w:r>
      <w:r w:rsidRPr="00C46D55">
        <w:rPr>
          <w:spacing w:val="1"/>
        </w:rPr>
        <w:t xml:space="preserve"> </w:t>
      </w:r>
      <w:r w:rsidRPr="00C46D55">
        <w:t xml:space="preserve">met by the employees. On analysis, it was found that the </w:t>
      </w:r>
      <w:r w:rsidRPr="00C46D55">
        <w:lastRenderedPageBreak/>
        <w:t>workers were not at</w:t>
      </w:r>
      <w:r w:rsidRPr="00C46D55">
        <w:rPr>
          <w:spacing w:val="1"/>
        </w:rPr>
        <w:t xml:space="preserve"> </w:t>
      </w:r>
      <w:r w:rsidRPr="00C46D55">
        <w:t>fault. Due to the non-availability of raw materials and shortage of workers, the</w:t>
      </w:r>
      <w:r w:rsidRPr="00C46D55">
        <w:rPr>
          <w:spacing w:val="1"/>
        </w:rPr>
        <w:t xml:space="preserve"> </w:t>
      </w:r>
      <w:r w:rsidRPr="00C46D55">
        <w:t>company was not able to achieve the set targets and alternative arrangements</w:t>
      </w:r>
      <w:r w:rsidRPr="00C46D55">
        <w:rPr>
          <w:spacing w:val="1"/>
        </w:rPr>
        <w:t xml:space="preserve"> </w:t>
      </w:r>
      <w:r w:rsidRPr="00C46D55">
        <w:t>were</w:t>
      </w:r>
      <w:r w:rsidRPr="00C46D55">
        <w:rPr>
          <w:spacing w:val="-1"/>
        </w:rPr>
        <w:t xml:space="preserve"> </w:t>
      </w:r>
      <w:r w:rsidRPr="00C46D55">
        <w:t>needed”.</w:t>
      </w:r>
    </w:p>
    <w:p w14:paraId="455FF8E9" w14:textId="77777777" w:rsidR="00C46D55" w:rsidRPr="00C46D55" w:rsidRDefault="00C46D55" w:rsidP="00C46D55">
      <w:pPr>
        <w:pStyle w:val="Heading1"/>
        <w:numPr>
          <w:ilvl w:val="0"/>
          <w:numId w:val="5"/>
        </w:numPr>
        <w:tabs>
          <w:tab w:val="left" w:pos="964"/>
        </w:tabs>
        <w:spacing w:before="205"/>
        <w:ind w:left="720" w:right="584" w:firstLine="0"/>
      </w:pPr>
      <w:r w:rsidRPr="00C46D55">
        <w:t>State</w:t>
      </w:r>
      <w:r w:rsidRPr="00C46D55">
        <w:rPr>
          <w:spacing w:val="2"/>
        </w:rPr>
        <w:t xml:space="preserve"> </w:t>
      </w:r>
      <w:r w:rsidRPr="00C46D55">
        <w:t>the two steps</w:t>
      </w:r>
      <w:r w:rsidRPr="00C46D55">
        <w:rPr>
          <w:spacing w:val="3"/>
        </w:rPr>
        <w:t xml:space="preserve"> </w:t>
      </w:r>
      <w:r w:rsidRPr="00C46D55">
        <w:t>in</w:t>
      </w:r>
      <w:r w:rsidRPr="00C46D55">
        <w:rPr>
          <w:spacing w:val="2"/>
        </w:rPr>
        <w:t xml:space="preserve"> </w:t>
      </w:r>
      <w:r w:rsidRPr="00C46D55">
        <w:t>the process</w:t>
      </w:r>
      <w:r w:rsidRPr="00C46D55">
        <w:rPr>
          <w:spacing w:val="1"/>
        </w:rPr>
        <w:t xml:space="preserve"> </w:t>
      </w:r>
      <w:r w:rsidRPr="00C46D55">
        <w:t>of each</w:t>
      </w:r>
      <w:r w:rsidRPr="00C46D55">
        <w:rPr>
          <w:spacing w:val="2"/>
        </w:rPr>
        <w:t xml:space="preserve"> </w:t>
      </w:r>
      <w:r w:rsidRPr="00C46D55">
        <w:t>function discussed</w:t>
      </w:r>
      <w:r w:rsidRPr="00C46D55">
        <w:rPr>
          <w:spacing w:val="2"/>
        </w:rPr>
        <w:t xml:space="preserve"> </w:t>
      </w:r>
      <w:r w:rsidRPr="00C46D55">
        <w:t>in the</w:t>
      </w:r>
      <w:r w:rsidRPr="00C46D55">
        <w:rPr>
          <w:spacing w:val="-1"/>
        </w:rPr>
        <w:t xml:space="preserve"> </w:t>
      </w:r>
      <w:r w:rsidRPr="00C46D55">
        <w:t>above</w:t>
      </w:r>
      <w:r w:rsidRPr="00C46D55">
        <w:rPr>
          <w:spacing w:val="-67"/>
        </w:rPr>
        <w:t xml:space="preserve"> </w:t>
      </w:r>
      <w:r w:rsidRPr="00C46D55">
        <w:t>para.</w:t>
      </w:r>
    </w:p>
    <w:p w14:paraId="0DDCD931" w14:textId="77777777" w:rsidR="00C46D55" w:rsidRPr="00C46D55" w:rsidRDefault="00C46D55" w:rsidP="00C46D55">
      <w:pPr>
        <w:spacing w:before="194"/>
        <w:ind w:left="6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Steps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in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Staffing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Function</w:t>
      </w:r>
    </w:p>
    <w:p w14:paraId="6C84D868" w14:textId="77777777" w:rsidR="00C46D55" w:rsidRPr="00C46D55" w:rsidRDefault="00C46D55" w:rsidP="00C46D55">
      <w:pPr>
        <w:pStyle w:val="ListParagraph"/>
        <w:widowControl w:val="0"/>
        <w:numPr>
          <w:ilvl w:val="1"/>
          <w:numId w:val="5"/>
        </w:numPr>
        <w:tabs>
          <w:tab w:val="left" w:pos="1384"/>
        </w:tabs>
        <w:autoSpaceDE w:val="0"/>
        <w:autoSpaceDN w:val="0"/>
        <w:spacing w:before="196" w:after="0" w:line="240" w:lineRule="auto"/>
        <w:ind w:right="5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Estimation of Required Manpower: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As a first step, the number of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persons and the kind of persons required in the organization must be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estimated properly.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 involves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following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two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steps:</w:t>
      </w:r>
    </w:p>
    <w:p w14:paraId="3F6F030B" w14:textId="77777777" w:rsidR="00C46D55" w:rsidRPr="00C46D55" w:rsidRDefault="00C46D55" w:rsidP="00C46D55">
      <w:pPr>
        <w:pStyle w:val="ListParagraph"/>
        <w:widowControl w:val="0"/>
        <w:numPr>
          <w:ilvl w:val="0"/>
          <w:numId w:val="6"/>
        </w:numPr>
        <w:tabs>
          <w:tab w:val="left" w:pos="2104"/>
        </w:tabs>
        <w:autoSpaceDE w:val="0"/>
        <w:autoSpaceDN w:val="0"/>
        <w:spacing w:before="199" w:after="0" w:line="240" w:lineRule="auto"/>
        <w:ind w:right="5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Workload</w:t>
      </w:r>
      <w:r w:rsidRPr="00C46D5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Analysis:</w:t>
      </w:r>
      <w:r w:rsidRPr="00C46D5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refers</w:t>
      </w:r>
      <w:r w:rsidRPr="00C46D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number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persons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kind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 persons required in an organization who will be able to handle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given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amount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 workload.</w:t>
      </w:r>
    </w:p>
    <w:p w14:paraId="20D4A12D" w14:textId="77777777" w:rsidR="00C46D55" w:rsidRPr="00C46D55" w:rsidRDefault="00C46D55" w:rsidP="00C46D55">
      <w:pPr>
        <w:pStyle w:val="ListParagraph"/>
        <w:widowControl w:val="0"/>
        <w:numPr>
          <w:ilvl w:val="0"/>
          <w:numId w:val="6"/>
        </w:numPr>
        <w:tabs>
          <w:tab w:val="left" w:pos="2104"/>
        </w:tabs>
        <w:autoSpaceDE w:val="0"/>
        <w:autoSpaceDN w:val="0"/>
        <w:spacing w:before="200" w:after="0" w:line="240" w:lineRule="auto"/>
        <w:ind w:right="579" w:hanging="5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Workforce</w:t>
      </w:r>
      <w:r w:rsidRPr="00C46D5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Analysis:</w:t>
      </w:r>
      <w:r w:rsidRPr="00C46D5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refers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estimating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existing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number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persons in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organization.</w:t>
      </w:r>
    </w:p>
    <w:p w14:paraId="18380F92" w14:textId="77777777" w:rsidR="00C46D55" w:rsidRPr="00C46D55" w:rsidRDefault="00C46D55" w:rsidP="00C46D55">
      <w:pPr>
        <w:pStyle w:val="ListParagraph"/>
        <w:widowControl w:val="0"/>
        <w:numPr>
          <w:ilvl w:val="1"/>
          <w:numId w:val="5"/>
        </w:numPr>
        <w:tabs>
          <w:tab w:val="left" w:pos="1384"/>
        </w:tabs>
        <w:autoSpaceDE w:val="0"/>
        <w:autoSpaceDN w:val="0"/>
        <w:spacing w:before="193" w:after="0" w:line="240" w:lineRule="auto"/>
        <w:ind w:right="5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Recruitment/Searching:</w:t>
      </w:r>
      <w:r w:rsidRPr="00C46D5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refers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finding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suitable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candidates,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inducing them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 apply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for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position required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by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company.</w:t>
      </w:r>
    </w:p>
    <w:p w14:paraId="39BA0DCF" w14:textId="77777777" w:rsidR="00C46D55" w:rsidRPr="00C46D55" w:rsidRDefault="00C46D55" w:rsidP="00C46D55">
      <w:pPr>
        <w:pStyle w:val="BodyText"/>
      </w:pPr>
    </w:p>
    <w:p w14:paraId="31B099C3" w14:textId="77777777" w:rsidR="00C46D55" w:rsidRPr="00C46D55" w:rsidRDefault="00C46D55" w:rsidP="00C46D55">
      <w:pPr>
        <w:pStyle w:val="BodyText"/>
        <w:spacing w:before="9"/>
      </w:pPr>
    </w:p>
    <w:p w14:paraId="5F07A654" w14:textId="77777777" w:rsidR="00C46D55" w:rsidRPr="00C46D55" w:rsidRDefault="00C46D55" w:rsidP="00C46D55">
      <w:pPr>
        <w:pStyle w:val="Heading1"/>
        <w:spacing w:before="1"/>
        <w:jc w:val="both"/>
      </w:pPr>
      <w:r w:rsidRPr="00C46D55">
        <w:t>Steps</w:t>
      </w:r>
      <w:r w:rsidRPr="00C46D55">
        <w:rPr>
          <w:spacing w:val="-5"/>
        </w:rPr>
        <w:t xml:space="preserve"> </w:t>
      </w:r>
      <w:r w:rsidRPr="00C46D55">
        <w:t>in</w:t>
      </w:r>
      <w:r w:rsidRPr="00C46D55">
        <w:rPr>
          <w:spacing w:val="-1"/>
        </w:rPr>
        <w:t xml:space="preserve"> </w:t>
      </w:r>
      <w:r w:rsidRPr="00C46D55">
        <w:t>Controlling</w:t>
      </w:r>
      <w:r w:rsidRPr="00C46D55">
        <w:rPr>
          <w:spacing w:val="-2"/>
        </w:rPr>
        <w:t xml:space="preserve"> </w:t>
      </w:r>
      <w:r w:rsidRPr="00C46D55">
        <w:t>Function</w:t>
      </w:r>
    </w:p>
    <w:p w14:paraId="4384D236" w14:textId="77777777" w:rsidR="00C46D55" w:rsidRPr="00C46D55" w:rsidRDefault="00C46D55" w:rsidP="00C46D55">
      <w:pPr>
        <w:pStyle w:val="ListParagraph"/>
        <w:widowControl w:val="0"/>
        <w:numPr>
          <w:ilvl w:val="1"/>
          <w:numId w:val="5"/>
        </w:numPr>
        <w:tabs>
          <w:tab w:val="left" w:pos="1384"/>
        </w:tabs>
        <w:autoSpaceDE w:val="0"/>
        <w:autoSpaceDN w:val="0"/>
        <w:spacing w:before="192" w:after="0" w:line="240" w:lineRule="auto"/>
        <w:ind w:right="5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Comparing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Performance: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After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actual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measured,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actual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compared with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predefined standards.</w:t>
      </w:r>
    </w:p>
    <w:p w14:paraId="59813875" w14:textId="77777777" w:rsidR="00C46D55" w:rsidRPr="00C46D55" w:rsidRDefault="00C46D55" w:rsidP="00C46D55">
      <w:pPr>
        <w:pStyle w:val="ListParagraph"/>
        <w:widowControl w:val="0"/>
        <w:numPr>
          <w:ilvl w:val="1"/>
          <w:numId w:val="5"/>
        </w:numPr>
        <w:tabs>
          <w:tab w:val="left" w:pos="1384"/>
        </w:tabs>
        <w:autoSpaceDE w:val="0"/>
        <w:autoSpaceDN w:val="0"/>
        <w:spacing w:before="196" w:after="0" w:line="240" w:lineRule="auto"/>
        <w:ind w:right="57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46D55">
        <w:rPr>
          <w:rFonts w:ascii="Times New Roman" w:hAnsi="Times New Roman" w:cs="Times New Roman"/>
          <w:b/>
          <w:sz w:val="28"/>
          <w:szCs w:val="28"/>
        </w:rPr>
        <w:t>Analyzing</w:t>
      </w:r>
      <w:proofErr w:type="spellEnd"/>
      <w:r w:rsidRPr="00C46D5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Deviation:</w:t>
      </w:r>
      <w:r w:rsidRPr="00C46D5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After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analysing</w:t>
      </w:r>
      <w:r w:rsidRPr="00C46D5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actual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with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set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standards,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deviations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identified.</w:t>
      </w:r>
    </w:p>
    <w:p w14:paraId="4D5FCE59" w14:textId="77777777" w:rsidR="00C46D55" w:rsidRPr="00C46D55" w:rsidRDefault="00C46D55" w:rsidP="00C46D55">
      <w:pPr>
        <w:pStyle w:val="ListParagraph"/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spacing w:before="206" w:after="0" w:line="384" w:lineRule="auto"/>
        <w:ind w:right="59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>List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any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two</w:t>
      </w:r>
      <w:r w:rsidRPr="00C46D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values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which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the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company</w:t>
      </w:r>
      <w:r w:rsidRPr="00C46D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wants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to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communicate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to</w:t>
      </w: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society.</w:t>
      </w:r>
      <w:r w:rsidRPr="00C46D55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Ans:</w:t>
      </w:r>
      <w:r w:rsidRPr="00C46D5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Values which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company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wants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 communicate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society:</w:t>
      </w:r>
    </w:p>
    <w:p w14:paraId="6F7C111C" w14:textId="77777777" w:rsidR="00C46D55" w:rsidRPr="00C46D55" w:rsidRDefault="00C46D55" w:rsidP="00C46D55">
      <w:pPr>
        <w:pStyle w:val="ListParagraph"/>
        <w:widowControl w:val="0"/>
        <w:numPr>
          <w:ilvl w:val="0"/>
          <w:numId w:val="7"/>
        </w:numPr>
        <w:tabs>
          <w:tab w:val="left" w:pos="138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Use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environment-friendly</w:t>
      </w:r>
      <w:r w:rsidRPr="00C46D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methods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production</w:t>
      </w:r>
    </w:p>
    <w:p w14:paraId="05A944C7" w14:textId="77777777" w:rsidR="00C46D55" w:rsidRPr="00C46D55" w:rsidRDefault="00C46D55" w:rsidP="00C46D55">
      <w:pPr>
        <w:pStyle w:val="ListParagraph"/>
        <w:widowControl w:val="0"/>
        <w:numPr>
          <w:ilvl w:val="0"/>
          <w:numId w:val="7"/>
        </w:numPr>
        <w:tabs>
          <w:tab w:val="left" w:pos="1384"/>
        </w:tabs>
        <w:autoSpaceDE w:val="0"/>
        <w:autoSpaceDN w:val="0"/>
        <w:spacing w:before="199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sz w:val="28"/>
          <w:szCs w:val="28"/>
        </w:rPr>
        <w:t>Women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empowerment</w:t>
      </w:r>
    </w:p>
    <w:p w14:paraId="49C04575" w14:textId="77777777" w:rsidR="00C46D55" w:rsidRPr="00C46D55" w:rsidRDefault="00C46D55" w:rsidP="00C46D55">
      <w:pPr>
        <w:pStyle w:val="BodyText"/>
      </w:pPr>
    </w:p>
    <w:p w14:paraId="70357810" w14:textId="77777777" w:rsidR="00C46D55" w:rsidRPr="00C46D55" w:rsidRDefault="00C46D55" w:rsidP="00C46D55">
      <w:pPr>
        <w:pStyle w:val="Heading1"/>
        <w:numPr>
          <w:ilvl w:val="0"/>
          <w:numId w:val="2"/>
        </w:numPr>
        <w:tabs>
          <w:tab w:val="left" w:pos="1086"/>
        </w:tabs>
        <w:ind w:left="1086" w:hanging="423"/>
      </w:pPr>
      <w:r w:rsidRPr="00C46D55">
        <w:t>Explain</w:t>
      </w:r>
      <w:r w:rsidRPr="00C46D55">
        <w:rPr>
          <w:spacing w:val="-2"/>
        </w:rPr>
        <w:t xml:space="preserve"> </w:t>
      </w:r>
      <w:r w:rsidRPr="00C46D55">
        <w:t>the</w:t>
      </w:r>
      <w:r w:rsidRPr="00C46D55">
        <w:rPr>
          <w:spacing w:val="-6"/>
        </w:rPr>
        <w:t xml:space="preserve"> </w:t>
      </w:r>
      <w:r w:rsidRPr="00C46D55">
        <w:t>various</w:t>
      </w:r>
      <w:r w:rsidRPr="00C46D55">
        <w:rPr>
          <w:spacing w:val="-5"/>
        </w:rPr>
        <w:t xml:space="preserve"> </w:t>
      </w:r>
      <w:r w:rsidRPr="00C46D55">
        <w:t>steps</w:t>
      </w:r>
      <w:r w:rsidRPr="00C46D55">
        <w:rPr>
          <w:spacing w:val="-1"/>
        </w:rPr>
        <w:t xml:space="preserve"> </w:t>
      </w:r>
      <w:r w:rsidRPr="00C46D55">
        <w:t>in</w:t>
      </w:r>
      <w:r w:rsidRPr="00C46D55">
        <w:rPr>
          <w:spacing w:val="-2"/>
        </w:rPr>
        <w:t xml:space="preserve"> </w:t>
      </w:r>
      <w:r w:rsidRPr="00C46D55">
        <w:t>the</w:t>
      </w:r>
      <w:r w:rsidRPr="00C46D55">
        <w:rPr>
          <w:spacing w:val="-1"/>
        </w:rPr>
        <w:t xml:space="preserve"> </w:t>
      </w:r>
      <w:r w:rsidRPr="00C46D55">
        <w:t>process</w:t>
      </w:r>
      <w:r w:rsidRPr="00C46D55">
        <w:rPr>
          <w:spacing w:val="-5"/>
        </w:rPr>
        <w:t xml:space="preserve"> </w:t>
      </w:r>
      <w:r w:rsidRPr="00C46D55">
        <w:t>of</w:t>
      </w:r>
      <w:r w:rsidRPr="00C46D55">
        <w:rPr>
          <w:spacing w:val="-2"/>
        </w:rPr>
        <w:t xml:space="preserve"> </w:t>
      </w:r>
      <w:r w:rsidRPr="00C46D55">
        <w:t>controlling</w:t>
      </w:r>
    </w:p>
    <w:p w14:paraId="4E4BE07E" w14:textId="77777777" w:rsidR="00C46D55" w:rsidRPr="00C46D55" w:rsidRDefault="00C46D55" w:rsidP="00C46D55">
      <w:pPr>
        <w:pStyle w:val="BodyText"/>
        <w:spacing w:before="81"/>
        <w:ind w:left="663" w:right="585"/>
        <w:jc w:val="both"/>
      </w:pPr>
      <w:r w:rsidRPr="00C46D55">
        <w:rPr>
          <w:b/>
        </w:rPr>
        <w:t xml:space="preserve">Ans: </w:t>
      </w:r>
      <w:r w:rsidRPr="00C46D55">
        <w:t>Controlling refers to the process of evaluation and assessment of the work</w:t>
      </w:r>
      <w:r w:rsidRPr="00C46D55">
        <w:rPr>
          <w:spacing w:val="-67"/>
        </w:rPr>
        <w:t xml:space="preserve"> </w:t>
      </w:r>
      <w:r w:rsidRPr="00C46D55">
        <w:t xml:space="preserve">done. Under the process of controlling. standards are set for </w:t>
      </w:r>
      <w:r w:rsidRPr="00C46D55">
        <w:lastRenderedPageBreak/>
        <w:t>various tasks and</w:t>
      </w:r>
      <w:r w:rsidRPr="00C46D55">
        <w:rPr>
          <w:spacing w:val="1"/>
        </w:rPr>
        <w:t xml:space="preserve"> </w:t>
      </w:r>
      <w:r w:rsidRPr="00C46D55">
        <w:t>activities.</w:t>
      </w:r>
    </w:p>
    <w:p w14:paraId="4FF02427" w14:textId="77777777" w:rsidR="00C46D55" w:rsidRPr="00C46D55" w:rsidRDefault="00C46D55" w:rsidP="00C46D55">
      <w:pPr>
        <w:pStyle w:val="BodyText"/>
        <w:spacing w:before="201"/>
        <w:ind w:left="663"/>
        <w:jc w:val="both"/>
      </w:pPr>
      <w:r w:rsidRPr="00C46D55">
        <w:t>The</w:t>
      </w:r>
      <w:r w:rsidRPr="00C46D55">
        <w:rPr>
          <w:spacing w:val="-3"/>
        </w:rPr>
        <w:t xml:space="preserve"> </w:t>
      </w:r>
      <w:r w:rsidRPr="00C46D55">
        <w:t>following</w:t>
      </w:r>
      <w:r w:rsidRPr="00C46D55">
        <w:rPr>
          <w:spacing w:val="-1"/>
        </w:rPr>
        <w:t xml:space="preserve"> </w:t>
      </w:r>
      <w:r w:rsidRPr="00C46D55">
        <w:t>are</w:t>
      </w:r>
      <w:r w:rsidRPr="00C46D55">
        <w:rPr>
          <w:spacing w:val="-7"/>
        </w:rPr>
        <w:t xml:space="preserve"> </w:t>
      </w:r>
      <w:r w:rsidRPr="00C46D55">
        <w:t>the</w:t>
      </w:r>
      <w:r w:rsidRPr="00C46D55">
        <w:rPr>
          <w:spacing w:val="-5"/>
        </w:rPr>
        <w:t xml:space="preserve"> </w:t>
      </w:r>
      <w:r w:rsidRPr="00C46D55">
        <w:t>steps</w:t>
      </w:r>
      <w:r w:rsidRPr="00C46D55">
        <w:rPr>
          <w:spacing w:val="-5"/>
        </w:rPr>
        <w:t xml:space="preserve"> </w:t>
      </w:r>
      <w:r w:rsidRPr="00C46D55">
        <w:t>involved</w:t>
      </w:r>
      <w:r w:rsidRPr="00C46D55">
        <w:rPr>
          <w:spacing w:val="-2"/>
        </w:rPr>
        <w:t xml:space="preserve"> </w:t>
      </w:r>
      <w:r w:rsidRPr="00C46D55">
        <w:t>in</w:t>
      </w:r>
      <w:r w:rsidRPr="00C46D55">
        <w:rPr>
          <w:spacing w:val="-1"/>
        </w:rPr>
        <w:t xml:space="preserve"> </w:t>
      </w:r>
      <w:r w:rsidRPr="00C46D55">
        <w:t>the</w:t>
      </w:r>
      <w:r w:rsidRPr="00C46D55">
        <w:rPr>
          <w:spacing w:val="-6"/>
        </w:rPr>
        <w:t xml:space="preserve"> </w:t>
      </w:r>
      <w:r w:rsidRPr="00C46D55">
        <w:t>controlling</w:t>
      </w:r>
      <w:r w:rsidRPr="00C46D55">
        <w:rPr>
          <w:spacing w:val="-1"/>
        </w:rPr>
        <w:t xml:space="preserve"> </w:t>
      </w:r>
      <w:r w:rsidRPr="00C46D55">
        <w:t>process</w:t>
      </w:r>
    </w:p>
    <w:p w14:paraId="4AA7D8F7" w14:textId="77777777" w:rsidR="00C46D55" w:rsidRPr="00C46D55" w:rsidRDefault="00C46D55" w:rsidP="00C46D55">
      <w:pPr>
        <w:pStyle w:val="ListParagraph"/>
        <w:widowControl w:val="0"/>
        <w:numPr>
          <w:ilvl w:val="0"/>
          <w:numId w:val="8"/>
        </w:numPr>
        <w:tabs>
          <w:tab w:val="left" w:pos="1384"/>
        </w:tabs>
        <w:autoSpaceDE w:val="0"/>
        <w:autoSpaceDN w:val="0"/>
        <w:spacing w:before="200" w:after="0" w:line="240" w:lineRule="auto"/>
        <w:ind w:right="5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 xml:space="preserve">Setting Standards: </w:t>
      </w:r>
      <w:r w:rsidRPr="00C46D55">
        <w:rPr>
          <w:rFonts w:ascii="Times New Roman" w:hAnsi="Times New Roman" w:cs="Times New Roman"/>
          <w:sz w:val="28"/>
          <w:szCs w:val="28"/>
        </w:rPr>
        <w:t>Setting standards is the first stage. Standards are the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benchmarks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against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which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real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or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actual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compared.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>Standards</w:t>
      </w:r>
      <w:r w:rsidRPr="00C46D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can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</w:t>
      </w:r>
      <w:r w:rsidRPr="00C46D5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both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qualitative</w:t>
      </w:r>
      <w:r w:rsidRPr="00C46D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and</w:t>
      </w:r>
      <w:r w:rsidRPr="00C46D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quantitative</w:t>
      </w:r>
      <w:r w:rsidRPr="00C46D5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nature.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important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remember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that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established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criteria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should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allow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for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easy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comparison.</w:t>
      </w:r>
    </w:p>
    <w:p w14:paraId="243B4BAE" w14:textId="77777777" w:rsidR="00C46D55" w:rsidRPr="00C46D55" w:rsidRDefault="00C46D55" w:rsidP="00C46D55">
      <w:pPr>
        <w:pStyle w:val="ListParagraph"/>
        <w:widowControl w:val="0"/>
        <w:numPr>
          <w:ilvl w:val="0"/>
          <w:numId w:val="8"/>
        </w:numPr>
        <w:tabs>
          <w:tab w:val="left" w:pos="1384"/>
        </w:tabs>
        <w:autoSpaceDE w:val="0"/>
        <w:autoSpaceDN w:val="0"/>
        <w:spacing w:before="199" w:after="0" w:line="240" w:lineRule="auto"/>
        <w:ind w:right="57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pacing w:val="-1"/>
          <w:sz w:val="28"/>
          <w:szCs w:val="28"/>
        </w:rPr>
        <w:t>Measuring</w:t>
      </w:r>
      <w:r w:rsidRPr="00C46D55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Actual</w:t>
      </w:r>
      <w:r w:rsidRPr="00C46D55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b/>
          <w:sz w:val="28"/>
          <w:szCs w:val="28"/>
        </w:rPr>
        <w:t>Performance:</w:t>
      </w:r>
      <w:r w:rsidRPr="00C46D5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next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step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controlling</w:t>
      </w:r>
      <w:r w:rsidRPr="00C46D5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process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measure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performance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of various activities.</w:t>
      </w:r>
    </w:p>
    <w:p w14:paraId="11D324C9" w14:textId="77777777" w:rsidR="00C46D55" w:rsidRPr="00C46D55" w:rsidRDefault="00C46D55" w:rsidP="00C46D55">
      <w:pPr>
        <w:pStyle w:val="BodyText"/>
        <w:spacing w:before="194"/>
        <w:ind w:left="1383" w:right="577"/>
        <w:jc w:val="both"/>
      </w:pPr>
      <w:r w:rsidRPr="00C46D55">
        <w:t>This</w:t>
      </w:r>
      <w:r w:rsidRPr="00C46D55">
        <w:rPr>
          <w:spacing w:val="-6"/>
        </w:rPr>
        <w:t xml:space="preserve"> </w:t>
      </w:r>
      <w:r w:rsidRPr="00C46D55">
        <w:t>measurement</w:t>
      </w:r>
      <w:r w:rsidRPr="00C46D55">
        <w:rPr>
          <w:spacing w:val="-7"/>
        </w:rPr>
        <w:t xml:space="preserve"> </w:t>
      </w:r>
      <w:r w:rsidRPr="00C46D55">
        <w:t>should</w:t>
      </w:r>
      <w:r w:rsidRPr="00C46D55">
        <w:rPr>
          <w:spacing w:val="-8"/>
        </w:rPr>
        <w:t xml:space="preserve"> </w:t>
      </w:r>
      <w:r w:rsidRPr="00C46D55">
        <w:t>be</w:t>
      </w:r>
      <w:r w:rsidRPr="00C46D55">
        <w:rPr>
          <w:spacing w:val="-8"/>
        </w:rPr>
        <w:t xml:space="preserve"> </w:t>
      </w:r>
      <w:r w:rsidRPr="00C46D55">
        <w:t>exact</w:t>
      </w:r>
      <w:r w:rsidRPr="00C46D55">
        <w:rPr>
          <w:spacing w:val="-7"/>
        </w:rPr>
        <w:t xml:space="preserve"> </w:t>
      </w:r>
      <w:r w:rsidRPr="00C46D55">
        <w:t>and</w:t>
      </w:r>
      <w:r w:rsidRPr="00C46D55">
        <w:rPr>
          <w:spacing w:val="-8"/>
        </w:rPr>
        <w:t xml:space="preserve"> </w:t>
      </w:r>
      <w:r w:rsidRPr="00C46D55">
        <w:t>reliable</w:t>
      </w:r>
      <w:r w:rsidRPr="00C46D55">
        <w:rPr>
          <w:spacing w:val="-8"/>
        </w:rPr>
        <w:t xml:space="preserve"> </w:t>
      </w:r>
      <w:r w:rsidRPr="00C46D55">
        <w:t>such</w:t>
      </w:r>
      <w:r w:rsidRPr="00C46D55">
        <w:rPr>
          <w:spacing w:val="-7"/>
        </w:rPr>
        <w:t xml:space="preserve"> </w:t>
      </w:r>
      <w:r w:rsidRPr="00C46D55">
        <w:t>that</w:t>
      </w:r>
      <w:r w:rsidRPr="00C46D55">
        <w:rPr>
          <w:spacing w:val="-7"/>
        </w:rPr>
        <w:t xml:space="preserve"> </w:t>
      </w:r>
      <w:r w:rsidRPr="00C46D55">
        <w:t>it</w:t>
      </w:r>
      <w:r w:rsidRPr="00C46D55">
        <w:rPr>
          <w:spacing w:val="-7"/>
        </w:rPr>
        <w:t xml:space="preserve"> </w:t>
      </w:r>
      <w:r w:rsidRPr="00C46D55">
        <w:t>facilitates</w:t>
      </w:r>
      <w:r w:rsidRPr="00C46D55">
        <w:rPr>
          <w:spacing w:val="-7"/>
        </w:rPr>
        <w:t xml:space="preserve"> </w:t>
      </w:r>
      <w:r w:rsidRPr="00C46D55">
        <w:t>easy</w:t>
      </w:r>
      <w:r w:rsidRPr="00C46D55">
        <w:rPr>
          <w:spacing w:val="-67"/>
        </w:rPr>
        <w:t xml:space="preserve"> </w:t>
      </w:r>
      <w:r w:rsidRPr="00C46D55">
        <w:t>comparison</w:t>
      </w:r>
      <w:r w:rsidRPr="00C46D55">
        <w:rPr>
          <w:spacing w:val="1"/>
        </w:rPr>
        <w:t xml:space="preserve"> </w:t>
      </w:r>
      <w:r w:rsidRPr="00C46D55">
        <w:t>with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set</w:t>
      </w:r>
      <w:r w:rsidRPr="00C46D55">
        <w:rPr>
          <w:spacing w:val="1"/>
        </w:rPr>
        <w:t xml:space="preserve"> </w:t>
      </w:r>
      <w:r w:rsidRPr="00C46D55">
        <w:t>standards.</w:t>
      </w:r>
      <w:r w:rsidRPr="00C46D55">
        <w:rPr>
          <w:spacing w:val="1"/>
        </w:rPr>
        <w:t xml:space="preserve"> </w:t>
      </w:r>
      <w:r w:rsidRPr="00C46D55">
        <w:t>Moreover,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measurement</w:t>
      </w:r>
      <w:r w:rsidRPr="00C46D55">
        <w:rPr>
          <w:spacing w:val="1"/>
        </w:rPr>
        <w:t xml:space="preserve"> </w:t>
      </w:r>
      <w:r w:rsidRPr="00C46D55">
        <w:t>of</w:t>
      </w:r>
      <w:r w:rsidRPr="00C46D55">
        <w:rPr>
          <w:spacing w:val="1"/>
        </w:rPr>
        <w:t xml:space="preserve"> </w:t>
      </w:r>
      <w:r w:rsidRPr="00C46D55">
        <w:t>performance can be at various stages in the activity or the completion of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-4"/>
        </w:rPr>
        <w:t xml:space="preserve"> </w:t>
      </w:r>
      <w:r w:rsidRPr="00C46D55">
        <w:t>activity.</w:t>
      </w:r>
    </w:p>
    <w:p w14:paraId="6C36ECF0" w14:textId="77777777" w:rsidR="00C46D55" w:rsidRPr="00C46D55" w:rsidRDefault="00C46D55" w:rsidP="00C46D55">
      <w:pPr>
        <w:pStyle w:val="ListParagraph"/>
        <w:widowControl w:val="0"/>
        <w:numPr>
          <w:ilvl w:val="0"/>
          <w:numId w:val="8"/>
        </w:numPr>
        <w:tabs>
          <w:tab w:val="left" w:pos="1384"/>
        </w:tabs>
        <w:autoSpaceDE w:val="0"/>
        <w:autoSpaceDN w:val="0"/>
        <w:spacing w:before="199" w:after="0" w:line="240" w:lineRule="auto"/>
        <w:ind w:right="5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 xml:space="preserve">Comparing Performance: </w:t>
      </w:r>
      <w:r w:rsidRPr="00C46D55">
        <w:rPr>
          <w:rFonts w:ascii="Times New Roman" w:hAnsi="Times New Roman" w:cs="Times New Roman"/>
          <w:sz w:val="28"/>
          <w:szCs w:val="28"/>
        </w:rPr>
        <w:t>This step involves a comparison of actual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with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standard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set.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If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performance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matches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standards,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it may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assumed that everything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is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under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control.</w:t>
      </w:r>
    </w:p>
    <w:p w14:paraId="122C9CB1" w14:textId="77777777" w:rsidR="00C46D55" w:rsidRPr="00C46D55" w:rsidRDefault="00C46D55" w:rsidP="00C46D55">
      <w:pPr>
        <w:pStyle w:val="ListParagraph"/>
        <w:widowControl w:val="0"/>
        <w:numPr>
          <w:ilvl w:val="0"/>
          <w:numId w:val="8"/>
        </w:numPr>
        <w:tabs>
          <w:tab w:val="left" w:pos="1384"/>
        </w:tabs>
        <w:autoSpaceDE w:val="0"/>
        <w:autoSpaceDN w:val="0"/>
        <w:spacing w:before="202" w:after="0" w:line="240" w:lineRule="auto"/>
        <w:ind w:right="58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 xml:space="preserve">Analysing Deviation: </w:t>
      </w:r>
      <w:r w:rsidRPr="00C46D55">
        <w:rPr>
          <w:rFonts w:ascii="Times New Roman" w:hAnsi="Times New Roman" w:cs="Times New Roman"/>
          <w:sz w:val="28"/>
          <w:szCs w:val="28"/>
        </w:rPr>
        <w:t>With the comparison of the actual performance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with the set standards, the deviations in performance are identified. For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46D55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deviations,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following methods can be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used:</w:t>
      </w:r>
    </w:p>
    <w:p w14:paraId="5483DC2F" w14:textId="77777777" w:rsidR="00C46D55" w:rsidRPr="00C46D55" w:rsidRDefault="00C46D55" w:rsidP="00C46D55">
      <w:pPr>
        <w:pStyle w:val="ListParagraph"/>
        <w:widowControl w:val="0"/>
        <w:numPr>
          <w:ilvl w:val="1"/>
          <w:numId w:val="8"/>
        </w:numPr>
        <w:tabs>
          <w:tab w:val="left" w:pos="2104"/>
        </w:tabs>
        <w:autoSpaceDE w:val="0"/>
        <w:autoSpaceDN w:val="0"/>
        <w:spacing w:before="199" w:after="0" w:line="240" w:lineRule="auto"/>
        <w:ind w:right="5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 xml:space="preserve">Critical Point Control: </w:t>
      </w:r>
      <w:r w:rsidRPr="00C46D55">
        <w:rPr>
          <w:rFonts w:ascii="Times New Roman" w:hAnsi="Times New Roman" w:cs="Times New Roman"/>
          <w:sz w:val="28"/>
          <w:szCs w:val="28"/>
        </w:rPr>
        <w:t>Management should only focus on key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result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areas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(KRAs)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that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are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critical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organization's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>performance.</w:t>
      </w:r>
      <w:r w:rsidRPr="00C46D5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>These</w:t>
      </w:r>
      <w:r w:rsidRPr="00C46D5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>are</w:t>
      </w:r>
      <w:r w:rsidRPr="00C46D5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critical</w:t>
      </w:r>
      <w:r w:rsidRPr="00C46D5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points</w:t>
      </w:r>
      <w:r w:rsidRPr="00C46D5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which</w:t>
      </w:r>
      <w:r w:rsidRPr="00C46D5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can</w:t>
      </w:r>
      <w:r w:rsidRPr="00C46D5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cause</w:t>
      </w:r>
      <w:r w:rsidRPr="00C46D5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huge</w:t>
      </w:r>
      <w:r w:rsidRPr="00C46D5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loss</w:t>
      </w:r>
      <w:r w:rsidRPr="00C46D5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company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if not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controlled.</w:t>
      </w:r>
    </w:p>
    <w:p w14:paraId="61A2E584" w14:textId="77777777" w:rsidR="00C46D55" w:rsidRPr="00C46D55" w:rsidRDefault="00C46D55" w:rsidP="00C46D55">
      <w:pPr>
        <w:pStyle w:val="ListParagraph"/>
        <w:widowControl w:val="0"/>
        <w:numPr>
          <w:ilvl w:val="1"/>
          <w:numId w:val="8"/>
        </w:numPr>
        <w:tabs>
          <w:tab w:val="left" w:pos="2104"/>
        </w:tabs>
        <w:autoSpaceDE w:val="0"/>
        <w:autoSpaceDN w:val="0"/>
        <w:spacing w:before="199" w:after="0" w:line="240" w:lineRule="auto"/>
        <w:ind w:right="579" w:hanging="5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b/>
          <w:sz w:val="28"/>
          <w:szCs w:val="28"/>
        </w:rPr>
        <w:t xml:space="preserve">Management by Exception: </w:t>
      </w:r>
      <w:r w:rsidRPr="00C46D55">
        <w:rPr>
          <w:rFonts w:ascii="Times New Roman" w:hAnsi="Times New Roman" w:cs="Times New Roman"/>
          <w:sz w:val="28"/>
          <w:szCs w:val="28"/>
        </w:rPr>
        <w:t>Management by exception is often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called control by exception, which is an important principle of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management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control,</w:t>
      </w:r>
      <w:r w:rsidRPr="00C46D5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based</w:t>
      </w:r>
      <w:r w:rsidRPr="00C46D5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on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belief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that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any</w:t>
      </w:r>
      <w:r w:rsidRPr="00C46D5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attempt</w:t>
      </w:r>
      <w:r w:rsidRPr="00C46D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</w:t>
      </w:r>
      <w:r w:rsidRPr="00C46D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everything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results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controlling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nothing.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In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short,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everything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cannot be controlled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at</w:t>
      </w:r>
      <w:r w:rsidRPr="00C46D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</w:t>
      </w:r>
      <w:r w:rsidRPr="00C46D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same time</w:t>
      </w:r>
    </w:p>
    <w:p w14:paraId="414BEF1E" w14:textId="77777777" w:rsidR="00C46D55" w:rsidRPr="00C46D55" w:rsidRDefault="00C46D55" w:rsidP="00C46D55">
      <w:pPr>
        <w:pStyle w:val="BodyText"/>
        <w:spacing w:before="203"/>
        <w:ind w:left="1383" w:right="583"/>
        <w:jc w:val="both"/>
      </w:pPr>
      <w:r w:rsidRPr="00C46D55">
        <w:rPr>
          <w:spacing w:val="-1"/>
        </w:rPr>
        <w:t>Deviations</w:t>
      </w:r>
      <w:r w:rsidRPr="00C46D55">
        <w:rPr>
          <w:spacing w:val="-16"/>
        </w:rPr>
        <w:t xml:space="preserve"> </w:t>
      </w:r>
      <w:r w:rsidRPr="00C46D55">
        <w:rPr>
          <w:spacing w:val="-1"/>
        </w:rPr>
        <w:t>should</w:t>
      </w:r>
      <w:r w:rsidRPr="00C46D55">
        <w:rPr>
          <w:spacing w:val="-14"/>
        </w:rPr>
        <w:t xml:space="preserve"> </w:t>
      </w:r>
      <w:r w:rsidRPr="00C46D55">
        <w:rPr>
          <w:spacing w:val="-1"/>
        </w:rPr>
        <w:t>be</w:t>
      </w:r>
      <w:r w:rsidRPr="00C46D55">
        <w:rPr>
          <w:spacing w:val="-18"/>
        </w:rPr>
        <w:t xml:space="preserve"> </w:t>
      </w:r>
      <w:r w:rsidRPr="00C46D55">
        <w:rPr>
          <w:spacing w:val="-1"/>
        </w:rPr>
        <w:t>identified</w:t>
      </w:r>
      <w:r w:rsidRPr="00C46D55">
        <w:rPr>
          <w:spacing w:val="-14"/>
        </w:rPr>
        <w:t xml:space="preserve"> </w:t>
      </w:r>
      <w:r w:rsidRPr="00C46D55">
        <w:rPr>
          <w:spacing w:val="-1"/>
        </w:rPr>
        <w:t>and</w:t>
      </w:r>
      <w:r w:rsidRPr="00C46D55">
        <w:rPr>
          <w:spacing w:val="-14"/>
        </w:rPr>
        <w:t xml:space="preserve"> </w:t>
      </w:r>
      <w:r w:rsidRPr="00C46D55">
        <w:rPr>
          <w:spacing w:val="-1"/>
        </w:rPr>
        <w:t>their</w:t>
      </w:r>
      <w:r w:rsidRPr="00C46D55">
        <w:rPr>
          <w:spacing w:val="-15"/>
        </w:rPr>
        <w:t xml:space="preserve"> </w:t>
      </w:r>
      <w:r w:rsidRPr="00C46D55">
        <w:rPr>
          <w:spacing w:val="-1"/>
        </w:rPr>
        <w:t>causes</w:t>
      </w:r>
      <w:r w:rsidRPr="00C46D55">
        <w:rPr>
          <w:spacing w:val="-14"/>
        </w:rPr>
        <w:t xml:space="preserve"> </w:t>
      </w:r>
      <w:r w:rsidRPr="00C46D55">
        <w:rPr>
          <w:spacing w:val="-1"/>
        </w:rPr>
        <w:t>must</w:t>
      </w:r>
      <w:r w:rsidRPr="00C46D55">
        <w:rPr>
          <w:spacing w:val="-16"/>
        </w:rPr>
        <w:t xml:space="preserve"> </w:t>
      </w:r>
      <w:r w:rsidRPr="00C46D55">
        <w:rPr>
          <w:spacing w:val="-1"/>
        </w:rPr>
        <w:t>be</w:t>
      </w:r>
      <w:r w:rsidRPr="00C46D55">
        <w:rPr>
          <w:spacing w:val="-17"/>
        </w:rPr>
        <w:t xml:space="preserve"> </w:t>
      </w:r>
      <w:r w:rsidRPr="00C46D55">
        <w:t>recognized.</w:t>
      </w:r>
      <w:r w:rsidRPr="00C46D55">
        <w:rPr>
          <w:spacing w:val="-16"/>
        </w:rPr>
        <w:t xml:space="preserve"> </w:t>
      </w:r>
      <w:r w:rsidRPr="00C46D55">
        <w:t>Some</w:t>
      </w:r>
      <w:r w:rsidRPr="00C46D55">
        <w:rPr>
          <w:spacing w:val="-67"/>
        </w:rPr>
        <w:t xml:space="preserve"> </w:t>
      </w:r>
      <w:r w:rsidRPr="00C46D55">
        <w:t>causes</w:t>
      </w:r>
      <w:r w:rsidRPr="00C46D55">
        <w:rPr>
          <w:spacing w:val="1"/>
        </w:rPr>
        <w:t xml:space="preserve"> </w:t>
      </w:r>
      <w:r w:rsidRPr="00C46D55">
        <w:t>for</w:t>
      </w:r>
      <w:r w:rsidRPr="00C46D55">
        <w:rPr>
          <w:spacing w:val="1"/>
        </w:rPr>
        <w:t xml:space="preserve"> </w:t>
      </w:r>
      <w:r w:rsidRPr="00C46D55">
        <w:t>deviations</w:t>
      </w:r>
      <w:r w:rsidRPr="00C46D55">
        <w:rPr>
          <w:spacing w:val="1"/>
        </w:rPr>
        <w:t xml:space="preserve"> </w:t>
      </w:r>
      <w:r w:rsidRPr="00C46D55">
        <w:t>can</w:t>
      </w:r>
      <w:r w:rsidRPr="00C46D55">
        <w:rPr>
          <w:spacing w:val="1"/>
        </w:rPr>
        <w:t xml:space="preserve"> </w:t>
      </w:r>
      <w:r w:rsidRPr="00C46D55">
        <w:t>be</w:t>
      </w:r>
      <w:r w:rsidRPr="00C46D55">
        <w:rPr>
          <w:spacing w:val="1"/>
        </w:rPr>
        <w:t xml:space="preserve"> </w:t>
      </w:r>
      <w:r w:rsidRPr="00C46D55">
        <w:t>infeasible</w:t>
      </w:r>
      <w:r w:rsidRPr="00C46D55">
        <w:rPr>
          <w:spacing w:val="1"/>
        </w:rPr>
        <w:t xml:space="preserve"> </w:t>
      </w:r>
      <w:r w:rsidRPr="00C46D55">
        <w:t>standards, deficiencies</w:t>
      </w:r>
      <w:r w:rsidRPr="00C46D55">
        <w:rPr>
          <w:spacing w:val="1"/>
        </w:rPr>
        <w:t xml:space="preserve"> </w:t>
      </w:r>
      <w:r w:rsidRPr="00C46D55">
        <w:t>in</w:t>
      </w:r>
      <w:r w:rsidRPr="00C46D55">
        <w:rPr>
          <w:spacing w:val="1"/>
        </w:rPr>
        <w:t xml:space="preserve"> </w:t>
      </w:r>
      <w:r w:rsidRPr="00C46D55">
        <w:t>the</w:t>
      </w:r>
      <w:r w:rsidRPr="00C46D55">
        <w:rPr>
          <w:spacing w:val="1"/>
        </w:rPr>
        <w:t xml:space="preserve"> </w:t>
      </w:r>
      <w:r w:rsidRPr="00C46D55">
        <w:t>process,</w:t>
      </w:r>
      <w:r w:rsidRPr="00C46D55">
        <w:rPr>
          <w:spacing w:val="-2"/>
        </w:rPr>
        <w:t xml:space="preserve"> </w:t>
      </w:r>
      <w:r w:rsidRPr="00C46D55">
        <w:t>and</w:t>
      </w:r>
      <w:r w:rsidRPr="00C46D55">
        <w:rPr>
          <w:spacing w:val="1"/>
        </w:rPr>
        <w:t xml:space="preserve"> </w:t>
      </w:r>
      <w:r w:rsidRPr="00C46D55">
        <w:t>a</w:t>
      </w:r>
      <w:r w:rsidRPr="00C46D55">
        <w:rPr>
          <w:spacing w:val="-5"/>
        </w:rPr>
        <w:t xml:space="preserve"> </w:t>
      </w:r>
      <w:r w:rsidRPr="00C46D55">
        <w:t>dynamic business environment.</w:t>
      </w:r>
    </w:p>
    <w:p w14:paraId="19211689" w14:textId="77777777" w:rsidR="00C46D55" w:rsidRPr="00C46D55" w:rsidRDefault="00C46D55" w:rsidP="00C46D55">
      <w:pPr>
        <w:pStyle w:val="ListParagraph"/>
        <w:numPr>
          <w:ilvl w:val="0"/>
          <w:numId w:val="8"/>
        </w:numPr>
        <w:tabs>
          <w:tab w:val="left" w:pos="1384"/>
        </w:tabs>
        <w:ind w:right="583"/>
        <w:jc w:val="both"/>
        <w:rPr>
          <w:rFonts w:ascii="Times New Roman" w:hAnsi="Times New Roman" w:cs="Times New Roman"/>
          <w:sz w:val="28"/>
          <w:szCs w:val="28"/>
        </w:rPr>
      </w:pPr>
      <w:r w:rsidRPr="00C46D5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75648" behindDoc="1" locked="0" layoutInCell="1" allowOverlap="1" wp14:anchorId="185C69BC" wp14:editId="2C510500">
            <wp:simplePos x="0" y="0"/>
            <wp:positionH relativeFrom="page">
              <wp:posOffset>927735</wp:posOffset>
            </wp:positionH>
            <wp:positionV relativeFrom="paragraph">
              <wp:posOffset>9314180</wp:posOffset>
            </wp:positionV>
            <wp:extent cx="5731510" cy="394970"/>
            <wp:effectExtent l="0" t="0" r="254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5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6672" behindDoc="1" locked="0" layoutInCell="1" allowOverlap="1" wp14:anchorId="3B399137" wp14:editId="2A84B802">
            <wp:simplePos x="0" y="0"/>
            <wp:positionH relativeFrom="page">
              <wp:posOffset>813435</wp:posOffset>
            </wp:positionH>
            <wp:positionV relativeFrom="paragraph">
              <wp:posOffset>9432290</wp:posOffset>
            </wp:positionV>
            <wp:extent cx="5731510" cy="45974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55">
        <w:rPr>
          <w:rFonts w:ascii="Times New Roman" w:hAnsi="Times New Roman" w:cs="Times New Roman"/>
          <w:b/>
          <w:sz w:val="28"/>
          <w:szCs w:val="28"/>
        </w:rPr>
        <w:t xml:space="preserve">Taking Corrective Action: </w:t>
      </w:r>
      <w:r w:rsidRPr="00C46D55">
        <w:rPr>
          <w:rFonts w:ascii="Times New Roman" w:hAnsi="Times New Roman" w:cs="Times New Roman"/>
          <w:sz w:val="28"/>
          <w:szCs w:val="28"/>
        </w:rPr>
        <w:t>In case deviations are beyond the acceptable</w:t>
      </w:r>
      <w:r w:rsidRPr="00C46D5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range, it becomes necessary to take corrective action. These corrective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actions can be in terms of revising the standards, providing training,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settling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the issues related</w:t>
      </w:r>
      <w:r w:rsidRPr="00C46D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to raw</w:t>
      </w:r>
      <w:r w:rsidRPr="00C46D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material,</w:t>
      </w:r>
      <w:r w:rsidRPr="00C46D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machinery</w:t>
      </w:r>
      <w:r w:rsidRPr="00C46D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46D55">
        <w:rPr>
          <w:rFonts w:ascii="Times New Roman" w:hAnsi="Times New Roman" w:cs="Times New Roman"/>
          <w:sz w:val="28"/>
          <w:szCs w:val="28"/>
        </w:rPr>
        <w:t>etc.</w:t>
      </w:r>
    </w:p>
    <w:p w14:paraId="256A47EF" w14:textId="77777777" w:rsidR="009D2427" w:rsidRPr="00C46D55" w:rsidRDefault="009D2427" w:rsidP="00C46D55">
      <w:pPr>
        <w:pStyle w:val="ListParagraph"/>
        <w:widowControl w:val="0"/>
        <w:tabs>
          <w:tab w:val="left" w:pos="1124"/>
        </w:tabs>
        <w:autoSpaceDE w:val="0"/>
        <w:autoSpaceDN w:val="0"/>
        <w:spacing w:after="0" w:line="240" w:lineRule="auto"/>
        <w:ind w:left="663" w:right="57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65E35" w14:textId="77777777" w:rsidR="009D2427" w:rsidRPr="00C46D55" w:rsidRDefault="009D2427" w:rsidP="009D2427">
      <w:pPr>
        <w:pStyle w:val="BodyText"/>
        <w:spacing w:before="196"/>
        <w:ind w:left="663" w:right="579"/>
        <w:jc w:val="both"/>
      </w:pPr>
    </w:p>
    <w:p w14:paraId="016914EA" w14:textId="77777777" w:rsidR="009D2427" w:rsidRPr="00C46D55" w:rsidRDefault="009D2427" w:rsidP="009D242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2427" w:rsidRPr="00C46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lowerRoman"/>
      <w:lvlText w:val="%1."/>
      <w:lvlJc w:val="left"/>
      <w:pPr>
        <w:ind w:left="2103" w:hanging="516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910" w:hanging="51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720" w:hanging="51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30" w:hanging="51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340" w:hanging="51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150" w:hanging="51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960" w:hanging="51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770" w:hanging="51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580" w:hanging="516"/>
      </w:pPr>
      <w:rPr>
        <w:lang w:val="en-US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lowerLetter"/>
      <w:lvlText w:val="%1."/>
      <w:lvlJc w:val="left"/>
      <w:pPr>
        <w:ind w:left="66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138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360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lang w:val="en-US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lowerRoman"/>
      <w:lvlText w:val="(%1)"/>
      <w:lvlJc w:val="left"/>
      <w:pPr>
        <w:ind w:left="663" w:hanging="33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13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360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lang w:val="en-US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63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●"/>
      <w:lvlJc w:val="left"/>
      <w:pPr>
        <w:ind w:left="13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360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3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32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0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8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lang w:val="en-US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numFmt w:val="bullet"/>
      <w:lvlText w:val="●"/>
      <w:lvlJc w:val="left"/>
      <w:pPr>
        <w:ind w:left="13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26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14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02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7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lang w:val="en-US" w:eastAsia="en-US" w:bidi="ar-SA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lowerLetter"/>
      <w:lvlText w:val="%1."/>
      <w:lvlJc w:val="left"/>
      <w:pPr>
        <w:ind w:left="1383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103" w:hanging="516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000" w:hanging="51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900" w:hanging="51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00" w:hanging="51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00" w:hanging="51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00" w:hanging="51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00" w:hanging="51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00" w:hanging="516"/>
      </w:pPr>
      <w:rPr>
        <w:lang w:val="en-US" w:eastAsia="en-US" w:bidi="ar-SA"/>
      </w:rPr>
    </w:lvl>
  </w:abstractNum>
  <w:abstractNum w:abstractNumId="6" w15:restartNumberingAfterBreak="0">
    <w:nsid w:val="59ADCABA"/>
    <w:multiLevelType w:val="multilevel"/>
    <w:tmpl w:val="59ADCABA"/>
    <w:lvl w:ilvl="0">
      <w:numFmt w:val="bullet"/>
      <w:lvlText w:val="●"/>
      <w:lvlJc w:val="left"/>
      <w:pPr>
        <w:ind w:left="1383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226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14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02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7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36" w:hanging="360"/>
      </w:pPr>
      <w:rPr>
        <w:lang w:val="en-US" w:eastAsia="en-US" w:bidi="ar-SA"/>
      </w:rPr>
    </w:lvl>
  </w:abstractNum>
  <w:abstractNum w:abstractNumId="7" w15:restartNumberingAfterBreak="0">
    <w:nsid w:val="70FE14FA"/>
    <w:multiLevelType w:val="hybridMultilevel"/>
    <w:tmpl w:val="2E32B7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468124">
    <w:abstractNumId w:val="7"/>
  </w:num>
  <w:num w:numId="2" w16cid:durableId="207901574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3139235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2284139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63432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302482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5406440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5751726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27"/>
    <w:rsid w:val="00924BC3"/>
    <w:rsid w:val="009D2427"/>
    <w:rsid w:val="00C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7076475"/>
  <w15:chartTrackingRefBased/>
  <w15:docId w15:val="{7FECE2C9-0D61-4AB4-89EA-63E8250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D2427"/>
    <w:pPr>
      <w:widowControl w:val="0"/>
      <w:autoSpaceDE w:val="0"/>
      <w:autoSpaceDN w:val="0"/>
      <w:spacing w:after="0" w:line="240" w:lineRule="auto"/>
      <w:ind w:left="66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D24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D242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D2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D2427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chikkujacoby18@hotmail.com</dc:creator>
  <cp:keywords/>
  <dc:description/>
  <cp:lastModifiedBy>chikkujacoby18@hotmail.com</cp:lastModifiedBy>
  <cp:revision>1</cp:revision>
  <dcterms:created xsi:type="dcterms:W3CDTF">2022-12-03T11:19:00Z</dcterms:created>
  <dcterms:modified xsi:type="dcterms:W3CDTF">2022-12-03T11:35:00Z</dcterms:modified>
</cp:coreProperties>
</file>